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D6C51" w14:textId="6E1DF482" w:rsidR="00A50611" w:rsidRPr="0024589E" w:rsidRDefault="00B52A0E" w:rsidP="0045446A">
      <w:pPr>
        <w:spacing w:line="240" w:lineRule="exact"/>
        <w:ind w:left="5387"/>
        <w:jc w:val="center"/>
        <w:rPr>
          <w:rFonts w:ascii="Times New Roman" w:hAnsi="Times New Roman"/>
          <w:color w:val="000000" w:themeColor="text1"/>
          <w:sz w:val="28"/>
          <w:szCs w:val="28"/>
        </w:rPr>
      </w:pPr>
      <w:bookmarkStart w:id="0" w:name="_Hlk155792457"/>
      <w:bookmarkStart w:id="1" w:name="_Hlk163738607"/>
      <w:bookmarkStart w:id="2" w:name="_GoBack"/>
      <w:bookmarkEnd w:id="2"/>
      <w:r w:rsidRPr="0024589E">
        <w:rPr>
          <w:rFonts w:ascii="Times New Roman" w:hAnsi="Times New Roman"/>
          <w:color w:val="000000" w:themeColor="text1"/>
          <w:sz w:val="28"/>
          <w:szCs w:val="28"/>
        </w:rPr>
        <w:t>УТВЕРЖДЕН</w:t>
      </w:r>
      <w:r w:rsidR="00A50611" w:rsidRPr="0024589E">
        <w:rPr>
          <w:rFonts w:ascii="Times New Roman" w:hAnsi="Times New Roman"/>
          <w:color w:val="000000" w:themeColor="text1"/>
          <w:sz w:val="28"/>
          <w:szCs w:val="28"/>
        </w:rPr>
        <w:t xml:space="preserve"> </w:t>
      </w:r>
    </w:p>
    <w:p w14:paraId="314121D0" w14:textId="37A95676" w:rsidR="00A50611" w:rsidRPr="0024589E" w:rsidRDefault="00CC52CE" w:rsidP="0045446A">
      <w:pPr>
        <w:spacing w:before="120" w:line="240" w:lineRule="exact"/>
        <w:ind w:left="5387"/>
        <w:rPr>
          <w:rFonts w:ascii="Times New Roman" w:hAnsi="Times New Roman"/>
          <w:color w:val="000000" w:themeColor="text1"/>
          <w:sz w:val="28"/>
          <w:szCs w:val="28"/>
        </w:rPr>
      </w:pPr>
      <w:r>
        <w:rPr>
          <w:rFonts w:ascii="Times New Roman" w:hAnsi="Times New Roman"/>
          <w:color w:val="000000" w:themeColor="text1"/>
          <w:sz w:val="28"/>
          <w:szCs w:val="28"/>
        </w:rPr>
        <w:t>постановлением</w:t>
      </w:r>
      <w:r w:rsidR="00A50611" w:rsidRPr="0024589E">
        <w:rPr>
          <w:rFonts w:ascii="Times New Roman" w:hAnsi="Times New Roman"/>
          <w:color w:val="000000" w:themeColor="text1"/>
          <w:sz w:val="28"/>
          <w:szCs w:val="28"/>
        </w:rPr>
        <w:t xml:space="preserve"> Администрации</w:t>
      </w:r>
    </w:p>
    <w:p w14:paraId="2ABAFFDB" w14:textId="06BE8AF3" w:rsidR="00A50611" w:rsidRPr="0024589E" w:rsidRDefault="006B6D25" w:rsidP="0045446A">
      <w:pPr>
        <w:spacing w:line="240" w:lineRule="exact"/>
        <w:ind w:left="5387"/>
        <w:rPr>
          <w:rFonts w:ascii="Times New Roman" w:hAnsi="Times New Roman"/>
          <w:color w:val="000000" w:themeColor="text1"/>
          <w:sz w:val="28"/>
          <w:szCs w:val="28"/>
        </w:rPr>
      </w:pPr>
      <w:r w:rsidRPr="0024589E">
        <w:rPr>
          <w:rFonts w:ascii="Times New Roman" w:hAnsi="Times New Roman"/>
          <w:color w:val="000000" w:themeColor="text1"/>
          <w:sz w:val="28"/>
          <w:szCs w:val="28"/>
        </w:rPr>
        <w:t xml:space="preserve">Боровичского </w:t>
      </w:r>
      <w:r w:rsidR="00A50611" w:rsidRPr="0024589E">
        <w:rPr>
          <w:rFonts w:ascii="Times New Roman" w:hAnsi="Times New Roman"/>
          <w:color w:val="000000" w:themeColor="text1"/>
          <w:sz w:val="28"/>
          <w:szCs w:val="28"/>
        </w:rPr>
        <w:t xml:space="preserve">муниципального </w:t>
      </w:r>
      <w:r w:rsidRPr="0024589E">
        <w:rPr>
          <w:rFonts w:ascii="Times New Roman" w:hAnsi="Times New Roman"/>
          <w:color w:val="000000" w:themeColor="text1"/>
          <w:sz w:val="28"/>
          <w:szCs w:val="28"/>
        </w:rPr>
        <w:t>округа Новгородской области</w:t>
      </w:r>
    </w:p>
    <w:p w14:paraId="62F63F7C" w14:textId="704BF5C4" w:rsidR="00A50611" w:rsidRPr="0024589E" w:rsidRDefault="00A50611" w:rsidP="0045446A">
      <w:pPr>
        <w:spacing w:line="240" w:lineRule="exact"/>
        <w:ind w:left="5387"/>
        <w:rPr>
          <w:rFonts w:ascii="Times New Roman" w:hAnsi="Times New Roman"/>
          <w:color w:val="000000" w:themeColor="text1"/>
          <w:sz w:val="28"/>
          <w:szCs w:val="28"/>
        </w:rPr>
      </w:pPr>
      <w:r w:rsidRPr="0024589E">
        <w:rPr>
          <w:rFonts w:ascii="Times New Roman" w:hAnsi="Times New Roman"/>
          <w:color w:val="000000" w:themeColor="text1"/>
          <w:sz w:val="28"/>
          <w:szCs w:val="28"/>
        </w:rPr>
        <w:t xml:space="preserve">от </w:t>
      </w:r>
      <w:r w:rsidR="00D83645">
        <w:rPr>
          <w:rFonts w:ascii="Times New Roman" w:hAnsi="Times New Roman"/>
          <w:color w:val="000000" w:themeColor="text1"/>
          <w:sz w:val="28"/>
          <w:szCs w:val="28"/>
        </w:rPr>
        <w:t>16.02.2026</w:t>
      </w:r>
      <w:r w:rsidRPr="0024589E">
        <w:rPr>
          <w:rFonts w:ascii="Times New Roman" w:hAnsi="Times New Roman"/>
          <w:color w:val="000000" w:themeColor="text1"/>
          <w:sz w:val="28"/>
          <w:szCs w:val="28"/>
        </w:rPr>
        <w:t xml:space="preserve"> № </w:t>
      </w:r>
      <w:r w:rsidR="00D83645">
        <w:rPr>
          <w:rFonts w:ascii="Times New Roman" w:hAnsi="Times New Roman"/>
          <w:color w:val="000000" w:themeColor="text1"/>
          <w:sz w:val="28"/>
          <w:szCs w:val="28"/>
        </w:rPr>
        <w:t>614</w:t>
      </w:r>
    </w:p>
    <w:bookmarkEnd w:id="0"/>
    <w:bookmarkEnd w:id="1"/>
    <w:p w14:paraId="4E2AFA27" w14:textId="77777777" w:rsidR="00CE5E80" w:rsidRPr="0024589E" w:rsidRDefault="00CE5E80" w:rsidP="0083714A">
      <w:pPr>
        <w:spacing w:after="120" w:line="240" w:lineRule="exact"/>
        <w:jc w:val="center"/>
        <w:rPr>
          <w:rFonts w:ascii="Times New Roman" w:eastAsiaTheme="minorHAnsi" w:hAnsi="Times New Roman"/>
          <w:b/>
          <w:color w:val="000000" w:themeColor="text1"/>
          <w:sz w:val="28"/>
          <w:szCs w:val="28"/>
          <w:lang w:eastAsia="en-US"/>
        </w:rPr>
      </w:pPr>
    </w:p>
    <w:p w14:paraId="584C2D15" w14:textId="77777777" w:rsidR="00D55AE2" w:rsidRPr="005A5151" w:rsidRDefault="00D55AE2" w:rsidP="005A5151">
      <w:pPr>
        <w:spacing w:after="120" w:line="240" w:lineRule="exact"/>
        <w:jc w:val="center"/>
        <w:rPr>
          <w:color w:val="000000" w:themeColor="text1"/>
          <w:sz w:val="28"/>
          <w:szCs w:val="28"/>
        </w:rPr>
      </w:pPr>
    </w:p>
    <w:p w14:paraId="2AE21B83" w14:textId="77777777" w:rsidR="005A5151" w:rsidRPr="005A5151" w:rsidRDefault="005A5151" w:rsidP="005A5151">
      <w:pPr>
        <w:spacing w:after="120" w:line="240" w:lineRule="exact"/>
        <w:jc w:val="center"/>
        <w:rPr>
          <w:b/>
          <w:color w:val="000000" w:themeColor="text1"/>
          <w:sz w:val="28"/>
          <w:szCs w:val="28"/>
        </w:rPr>
      </w:pPr>
      <w:r w:rsidRPr="005A5151">
        <w:rPr>
          <w:b/>
          <w:color w:val="000000" w:themeColor="text1"/>
          <w:sz w:val="28"/>
          <w:szCs w:val="28"/>
        </w:rPr>
        <w:t>ПОРЯДОК</w:t>
      </w:r>
    </w:p>
    <w:p w14:paraId="3F4647F5" w14:textId="77777777" w:rsidR="005A5151" w:rsidRPr="005A5151" w:rsidRDefault="005A5151" w:rsidP="005A5151">
      <w:pPr>
        <w:autoSpaceDE w:val="0"/>
        <w:autoSpaceDN w:val="0"/>
        <w:adjustRightInd w:val="0"/>
        <w:spacing w:after="120" w:line="240" w:lineRule="exact"/>
        <w:jc w:val="center"/>
        <w:rPr>
          <w:bCs/>
          <w:color w:val="000000" w:themeColor="text1"/>
          <w:sz w:val="28"/>
          <w:szCs w:val="28"/>
        </w:rPr>
      </w:pPr>
      <w:r w:rsidRPr="005A5151">
        <w:rPr>
          <w:bCs/>
          <w:color w:val="000000" w:themeColor="text1"/>
          <w:sz w:val="28"/>
          <w:szCs w:val="28"/>
        </w:rPr>
        <w:t>внесения участниками публичных слушаний предложений и замечаний, касающихся вопросов, подлежащих рассмотрению на публичных слушаниях</w:t>
      </w:r>
    </w:p>
    <w:p w14:paraId="5FF68CD9" w14:textId="11558199" w:rsidR="005A5151" w:rsidRPr="005A5151" w:rsidRDefault="005A5151" w:rsidP="009567CF">
      <w:pPr>
        <w:spacing w:line="360" w:lineRule="atLeast"/>
        <w:ind w:firstLine="709"/>
        <w:jc w:val="both"/>
        <w:rPr>
          <w:color w:val="000000" w:themeColor="text1"/>
          <w:sz w:val="28"/>
          <w:szCs w:val="28"/>
        </w:rPr>
      </w:pPr>
      <w:r w:rsidRPr="005A5151">
        <w:rPr>
          <w:color w:val="000000" w:themeColor="text1"/>
          <w:sz w:val="28"/>
          <w:szCs w:val="28"/>
        </w:rPr>
        <w:t>1. С момента опубликования постановления Администрации муниципального округа о проведении публичных слушаний в течение всего срока проведения публичных слушаний заинтересованные лица вправе направлять в комиссию по землепользованию и застройке Боровичского муниципального округа</w:t>
      </w:r>
      <w:r w:rsidR="009567CF">
        <w:rPr>
          <w:color w:val="000000" w:themeColor="text1"/>
          <w:sz w:val="28"/>
          <w:szCs w:val="28"/>
        </w:rPr>
        <w:t xml:space="preserve"> Новгородской области</w:t>
      </w:r>
      <w:r w:rsidRPr="005A5151">
        <w:rPr>
          <w:color w:val="000000" w:themeColor="text1"/>
          <w:sz w:val="28"/>
          <w:szCs w:val="28"/>
        </w:rPr>
        <w:t xml:space="preserve"> (далее Комиссия) предложения и замечания, касающиеся вопроса, подлежащего рассмотрению на публичных слушаниях.</w:t>
      </w:r>
    </w:p>
    <w:p w14:paraId="1086490F" w14:textId="3D094E54" w:rsidR="005A5151" w:rsidRPr="005A5151" w:rsidRDefault="005A5151" w:rsidP="009567CF">
      <w:pPr>
        <w:spacing w:line="360" w:lineRule="atLeast"/>
        <w:ind w:firstLine="709"/>
        <w:jc w:val="both"/>
        <w:rPr>
          <w:color w:val="000000" w:themeColor="text1"/>
          <w:sz w:val="28"/>
          <w:szCs w:val="28"/>
        </w:rPr>
      </w:pPr>
      <w:r w:rsidRPr="005A5151">
        <w:rPr>
          <w:color w:val="000000" w:themeColor="text1"/>
          <w:sz w:val="28"/>
          <w:szCs w:val="28"/>
        </w:rPr>
        <w:t>1.1. Срок внесения предложений по 10 марта 2026 года до 17</w:t>
      </w:r>
      <w:r w:rsidR="009567CF">
        <w:rPr>
          <w:color w:val="000000" w:themeColor="text1"/>
          <w:sz w:val="28"/>
          <w:szCs w:val="28"/>
        </w:rPr>
        <w:t>.</w:t>
      </w:r>
      <w:r w:rsidRPr="005A5151">
        <w:rPr>
          <w:color w:val="000000" w:themeColor="text1"/>
          <w:sz w:val="28"/>
          <w:szCs w:val="28"/>
        </w:rPr>
        <w:t>00 включительно.</w:t>
      </w:r>
    </w:p>
    <w:p w14:paraId="0AAD9154" w14:textId="77777777" w:rsidR="005A5151" w:rsidRPr="005A5151" w:rsidRDefault="005A5151" w:rsidP="009567CF">
      <w:pPr>
        <w:spacing w:line="360" w:lineRule="atLeast"/>
        <w:ind w:firstLine="709"/>
        <w:jc w:val="both"/>
        <w:rPr>
          <w:color w:val="000000" w:themeColor="text1"/>
          <w:sz w:val="28"/>
          <w:szCs w:val="28"/>
        </w:rPr>
      </w:pPr>
      <w:r w:rsidRPr="005A5151">
        <w:rPr>
          <w:color w:val="000000" w:themeColor="text1"/>
          <w:sz w:val="28"/>
          <w:szCs w:val="28"/>
        </w:rPr>
        <w:t>2. Предложения могут быть направлены:</w:t>
      </w:r>
    </w:p>
    <w:p w14:paraId="3FAD04EE" w14:textId="240AF3C4" w:rsidR="005A5151" w:rsidRPr="005A5151" w:rsidRDefault="005A5151" w:rsidP="009567CF">
      <w:pPr>
        <w:spacing w:line="360" w:lineRule="atLeast"/>
        <w:ind w:firstLine="709"/>
        <w:jc w:val="both"/>
        <w:rPr>
          <w:color w:val="000000" w:themeColor="text1"/>
          <w:sz w:val="28"/>
          <w:szCs w:val="28"/>
        </w:rPr>
      </w:pPr>
      <w:r w:rsidRPr="005A5151">
        <w:rPr>
          <w:color w:val="000000" w:themeColor="text1"/>
          <w:sz w:val="28"/>
          <w:szCs w:val="28"/>
        </w:rPr>
        <w:t>в письменной форме по почте или лично непосредственно в Комиссию (с пометкой «В комиссию по землепользованию и застройке Боровичского муниципального округа</w:t>
      </w:r>
      <w:r w:rsidR="009567CF">
        <w:rPr>
          <w:color w:val="000000" w:themeColor="text1"/>
          <w:sz w:val="28"/>
          <w:szCs w:val="28"/>
        </w:rPr>
        <w:t xml:space="preserve"> Новгородской области</w:t>
      </w:r>
      <w:r w:rsidRPr="005A5151">
        <w:rPr>
          <w:color w:val="000000" w:themeColor="text1"/>
          <w:sz w:val="28"/>
          <w:szCs w:val="28"/>
        </w:rPr>
        <w:t>») по адресу: 174411, Новгородская обл., г.Боровичи, ул.Коммунарная, д.48, каб. 42,</w:t>
      </w:r>
      <w:r w:rsidR="009567CF">
        <w:rPr>
          <w:color w:val="000000" w:themeColor="text1"/>
          <w:sz w:val="28"/>
          <w:szCs w:val="28"/>
        </w:rPr>
        <w:t xml:space="preserve"> </w:t>
      </w:r>
      <w:r w:rsidRPr="005A5151">
        <w:rPr>
          <w:color w:val="000000" w:themeColor="text1"/>
          <w:sz w:val="28"/>
          <w:szCs w:val="28"/>
        </w:rPr>
        <w:t>44 отдел архитектуры и градостроительства</w:t>
      </w:r>
      <w:r w:rsidR="009567CF" w:rsidRPr="009567CF">
        <w:rPr>
          <w:rStyle w:val="normaltextrun"/>
          <w:color w:val="000000" w:themeColor="text1"/>
          <w:sz w:val="28"/>
          <w:szCs w:val="28"/>
        </w:rPr>
        <w:t xml:space="preserve"> </w:t>
      </w:r>
      <w:r w:rsidR="009567CF" w:rsidRPr="000118EE">
        <w:rPr>
          <w:rStyle w:val="afb"/>
          <w:b w:val="0"/>
          <w:bCs w:val="0"/>
          <w:color w:val="000000" w:themeColor="text1"/>
          <w:sz w:val="28"/>
          <w:szCs w:val="28"/>
        </w:rPr>
        <w:t>комитета архитектуры и имущественных отношений Администрации Боровичского муниципального округа</w:t>
      </w:r>
      <w:r w:rsidR="009567CF" w:rsidRPr="00F57530">
        <w:rPr>
          <w:color w:val="000000" w:themeColor="text1"/>
          <w:sz w:val="28"/>
          <w:szCs w:val="28"/>
        </w:rPr>
        <w:t xml:space="preserve"> </w:t>
      </w:r>
      <w:r w:rsidR="009567CF" w:rsidRPr="000118EE">
        <w:rPr>
          <w:rFonts w:ascii="Times New Roman" w:hAnsi="Times New Roman"/>
          <w:color w:val="000000" w:themeColor="text1"/>
          <w:sz w:val="28"/>
          <w:szCs w:val="28"/>
        </w:rPr>
        <w:t>Новгородской области</w:t>
      </w:r>
      <w:r w:rsidRPr="005A5151">
        <w:rPr>
          <w:color w:val="000000" w:themeColor="text1"/>
          <w:sz w:val="28"/>
          <w:szCs w:val="28"/>
        </w:rPr>
        <w:t>;</w:t>
      </w:r>
    </w:p>
    <w:p w14:paraId="6BA2E7E3" w14:textId="77777777" w:rsidR="005A5151" w:rsidRPr="005A5151" w:rsidRDefault="005A5151" w:rsidP="009567CF">
      <w:pPr>
        <w:spacing w:line="360" w:lineRule="atLeast"/>
        <w:ind w:firstLine="709"/>
        <w:jc w:val="both"/>
        <w:rPr>
          <w:color w:val="000000" w:themeColor="text1"/>
          <w:sz w:val="28"/>
          <w:szCs w:val="28"/>
        </w:rPr>
      </w:pPr>
      <w:r w:rsidRPr="005A5151">
        <w:rPr>
          <w:color w:val="000000" w:themeColor="text1"/>
          <w:sz w:val="28"/>
          <w:szCs w:val="28"/>
        </w:rPr>
        <w:t>в устной форме по телефонам: 8(81664) 9-12-24, 9-12-54;</w:t>
      </w:r>
    </w:p>
    <w:p w14:paraId="63A6EFF7" w14:textId="12E01722" w:rsidR="005A5151" w:rsidRPr="005A5151" w:rsidRDefault="005A5151" w:rsidP="009567CF">
      <w:pPr>
        <w:spacing w:line="360" w:lineRule="atLeast"/>
        <w:ind w:firstLine="709"/>
        <w:jc w:val="both"/>
        <w:rPr>
          <w:color w:val="000000" w:themeColor="text1"/>
          <w:sz w:val="28"/>
          <w:szCs w:val="28"/>
        </w:rPr>
      </w:pPr>
      <w:r w:rsidRPr="005A5151">
        <w:rPr>
          <w:color w:val="000000" w:themeColor="text1"/>
          <w:sz w:val="28"/>
          <w:szCs w:val="28"/>
        </w:rPr>
        <w:t xml:space="preserve">в форме электронного документа на адрес электронной почты </w:t>
      </w:r>
      <w:r w:rsidR="009567CF">
        <w:rPr>
          <w:color w:val="000000" w:themeColor="text1"/>
          <w:sz w:val="28"/>
          <w:szCs w:val="28"/>
        </w:rPr>
        <w:t>–</w:t>
      </w:r>
      <w:r w:rsidRPr="005A5151">
        <w:rPr>
          <w:color w:val="000000" w:themeColor="text1"/>
          <w:sz w:val="28"/>
          <w:szCs w:val="28"/>
        </w:rPr>
        <w:t xml:space="preserve"> </w:t>
      </w:r>
      <w:hyperlink r:id="rId8" w:history="1">
        <w:r w:rsidRPr="005A5151">
          <w:rPr>
            <w:rStyle w:val="a8"/>
            <w:color w:val="000000" w:themeColor="text1"/>
            <w:sz w:val="28"/>
            <w:szCs w:val="28"/>
            <w:u w:val="none"/>
            <w:lang w:val="en-US"/>
          </w:rPr>
          <w:t>arch</w:t>
        </w:r>
        <w:r w:rsidRPr="005A5151">
          <w:rPr>
            <w:rStyle w:val="a8"/>
            <w:color w:val="000000" w:themeColor="text1"/>
            <w:sz w:val="28"/>
            <w:szCs w:val="28"/>
            <w:u w:val="none"/>
          </w:rPr>
          <w:t>@</w:t>
        </w:r>
        <w:r w:rsidRPr="005A5151">
          <w:rPr>
            <w:rStyle w:val="a8"/>
            <w:color w:val="000000" w:themeColor="text1"/>
            <w:sz w:val="28"/>
            <w:szCs w:val="28"/>
            <w:u w:val="none"/>
            <w:lang w:val="en-US"/>
          </w:rPr>
          <w:t>boradmin</w:t>
        </w:r>
        <w:r w:rsidRPr="005A5151">
          <w:rPr>
            <w:rStyle w:val="a8"/>
            <w:color w:val="000000" w:themeColor="text1"/>
            <w:sz w:val="28"/>
            <w:szCs w:val="28"/>
            <w:u w:val="none"/>
          </w:rPr>
          <w:t>.</w:t>
        </w:r>
        <w:r w:rsidRPr="005A5151">
          <w:rPr>
            <w:rStyle w:val="a8"/>
            <w:color w:val="000000" w:themeColor="text1"/>
            <w:sz w:val="28"/>
            <w:szCs w:val="28"/>
            <w:u w:val="none"/>
            <w:lang w:val="en-US"/>
          </w:rPr>
          <w:t>ru</w:t>
        </w:r>
      </w:hyperlink>
      <w:r w:rsidRPr="005A5151">
        <w:rPr>
          <w:color w:val="000000" w:themeColor="text1"/>
          <w:sz w:val="28"/>
          <w:szCs w:val="28"/>
        </w:rPr>
        <w:t xml:space="preserve">. </w:t>
      </w:r>
    </w:p>
    <w:p w14:paraId="6F8F7309" w14:textId="77777777" w:rsidR="00126376" w:rsidRDefault="005A5151" w:rsidP="009567CF">
      <w:pPr>
        <w:autoSpaceDE w:val="0"/>
        <w:autoSpaceDN w:val="0"/>
        <w:adjustRightInd w:val="0"/>
        <w:spacing w:line="360" w:lineRule="atLeast"/>
        <w:ind w:firstLine="709"/>
        <w:jc w:val="both"/>
        <w:rPr>
          <w:color w:val="000000" w:themeColor="text1"/>
          <w:sz w:val="28"/>
          <w:szCs w:val="28"/>
        </w:rPr>
      </w:pPr>
      <w:r w:rsidRPr="005A5151">
        <w:rPr>
          <w:color w:val="000000" w:themeColor="text1"/>
          <w:sz w:val="28"/>
          <w:szCs w:val="28"/>
        </w:rPr>
        <w:t xml:space="preserve">2.1. 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w:t>
      </w:r>
      <w:r w:rsidR="009567CF">
        <w:rPr>
          <w:color w:val="000000" w:themeColor="text1"/>
          <w:sz w:val="28"/>
          <w:szCs w:val="28"/>
        </w:rPr>
        <w:t>–</w:t>
      </w:r>
      <w:r w:rsidRPr="005A5151">
        <w:rPr>
          <w:color w:val="000000" w:themeColor="text1"/>
          <w:sz w:val="28"/>
          <w:szCs w:val="28"/>
        </w:rPr>
        <w:t xml:space="preserve"> для физических лиц; наименование, основной государственный регистрационный номер, место нахождения и адрес </w:t>
      </w:r>
      <w:r w:rsidR="009567CF">
        <w:rPr>
          <w:color w:val="000000" w:themeColor="text1"/>
          <w:sz w:val="28"/>
          <w:szCs w:val="28"/>
        </w:rPr>
        <w:t>–</w:t>
      </w:r>
      <w:r w:rsidRPr="005A5151">
        <w:rPr>
          <w:color w:val="000000" w:themeColor="text1"/>
          <w:sz w:val="28"/>
          <w:szCs w:val="28"/>
        </w:rPr>
        <w:t xml:space="preserve">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w:t>
      </w:r>
      <w:r w:rsidR="00126376">
        <w:rPr>
          <w:color w:val="000000" w:themeColor="text1"/>
          <w:sz w:val="28"/>
          <w:szCs w:val="28"/>
        </w:rPr>
        <w:br/>
      </w:r>
    </w:p>
    <w:p w14:paraId="5D6CAFC5" w14:textId="77777777" w:rsidR="00126376" w:rsidRDefault="00126376">
      <w:pPr>
        <w:rPr>
          <w:color w:val="000000" w:themeColor="text1"/>
          <w:sz w:val="28"/>
          <w:szCs w:val="28"/>
        </w:rPr>
      </w:pPr>
      <w:r>
        <w:rPr>
          <w:color w:val="000000" w:themeColor="text1"/>
          <w:sz w:val="28"/>
          <w:szCs w:val="28"/>
        </w:rPr>
        <w:br w:type="page"/>
      </w:r>
    </w:p>
    <w:p w14:paraId="2DB39D76" w14:textId="77777777" w:rsidR="00126376" w:rsidRPr="00126376" w:rsidRDefault="00126376" w:rsidP="00126376">
      <w:pPr>
        <w:autoSpaceDE w:val="0"/>
        <w:autoSpaceDN w:val="0"/>
        <w:adjustRightInd w:val="0"/>
        <w:spacing w:line="360" w:lineRule="atLeast"/>
        <w:jc w:val="center"/>
        <w:rPr>
          <w:color w:val="000000" w:themeColor="text1"/>
          <w:sz w:val="24"/>
          <w:szCs w:val="24"/>
        </w:rPr>
      </w:pPr>
      <w:r w:rsidRPr="00126376">
        <w:rPr>
          <w:color w:val="000000" w:themeColor="text1"/>
          <w:sz w:val="24"/>
          <w:szCs w:val="24"/>
        </w:rPr>
        <w:lastRenderedPageBreak/>
        <w:t>2</w:t>
      </w:r>
    </w:p>
    <w:p w14:paraId="1D83FCBF" w14:textId="77777777" w:rsidR="00126376" w:rsidRPr="00126376" w:rsidRDefault="00126376" w:rsidP="00126376">
      <w:pPr>
        <w:autoSpaceDE w:val="0"/>
        <w:autoSpaceDN w:val="0"/>
        <w:adjustRightInd w:val="0"/>
        <w:spacing w:line="360" w:lineRule="atLeast"/>
        <w:jc w:val="center"/>
        <w:rPr>
          <w:color w:val="000000" w:themeColor="text1"/>
          <w:sz w:val="24"/>
          <w:szCs w:val="24"/>
        </w:rPr>
      </w:pPr>
    </w:p>
    <w:p w14:paraId="1650C45A" w14:textId="5EAC92AE" w:rsidR="005A5151" w:rsidRPr="005A5151" w:rsidRDefault="005A5151" w:rsidP="00126376">
      <w:pPr>
        <w:autoSpaceDE w:val="0"/>
        <w:autoSpaceDN w:val="0"/>
        <w:adjustRightInd w:val="0"/>
        <w:spacing w:line="360" w:lineRule="atLeast"/>
        <w:jc w:val="both"/>
        <w:rPr>
          <w:color w:val="000000" w:themeColor="text1"/>
          <w:sz w:val="28"/>
          <w:szCs w:val="28"/>
        </w:rPr>
      </w:pPr>
      <w:r w:rsidRPr="005A5151">
        <w:rPr>
          <w:color w:val="000000" w:themeColor="text1"/>
          <w:sz w:val="28"/>
          <w:szCs w:val="28"/>
        </w:rPr>
        <w:t xml:space="preserve">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14:paraId="33898092" w14:textId="77777777" w:rsidR="005A5151" w:rsidRPr="005A5151" w:rsidRDefault="005A5151" w:rsidP="009567CF">
      <w:pPr>
        <w:autoSpaceDE w:val="0"/>
        <w:autoSpaceDN w:val="0"/>
        <w:adjustRightInd w:val="0"/>
        <w:spacing w:line="360" w:lineRule="atLeast"/>
        <w:ind w:firstLine="709"/>
        <w:jc w:val="both"/>
        <w:rPr>
          <w:color w:val="000000" w:themeColor="text1"/>
          <w:sz w:val="28"/>
          <w:szCs w:val="28"/>
        </w:rPr>
      </w:pPr>
      <w:r w:rsidRPr="005A5151">
        <w:rPr>
          <w:color w:val="000000" w:themeColor="text1"/>
          <w:sz w:val="28"/>
          <w:szCs w:val="28"/>
        </w:rPr>
        <w:t>2.2. Предложения и замечания должны быть логично изложены в письменном виде (напечатаны либо написаны разборчивым почерком) за подписью лица, их изложившего, с указанием его полных фамилии, имени, отчества, адреса места регистрации и даты подготовки предложений и замечаний.</w:t>
      </w:r>
    </w:p>
    <w:p w14:paraId="3D162CA4" w14:textId="77777777" w:rsidR="005A5151" w:rsidRPr="005A5151" w:rsidRDefault="005A5151" w:rsidP="009567CF">
      <w:pPr>
        <w:autoSpaceDE w:val="0"/>
        <w:autoSpaceDN w:val="0"/>
        <w:adjustRightInd w:val="0"/>
        <w:spacing w:line="360" w:lineRule="atLeast"/>
        <w:ind w:firstLine="709"/>
        <w:jc w:val="both"/>
        <w:rPr>
          <w:color w:val="000000" w:themeColor="text1"/>
          <w:sz w:val="28"/>
          <w:szCs w:val="28"/>
        </w:rPr>
      </w:pPr>
      <w:r w:rsidRPr="005A5151">
        <w:rPr>
          <w:color w:val="000000" w:themeColor="text1"/>
          <w:sz w:val="28"/>
          <w:szCs w:val="28"/>
        </w:rPr>
        <w:t xml:space="preserve">2.3. Обработка персональных данных участников публичных слушаний осуществляется с учетом требований, установленных Федеральным </w:t>
      </w:r>
      <w:hyperlink r:id="rId9" w:history="1">
        <w:r w:rsidRPr="005A5151">
          <w:rPr>
            <w:rStyle w:val="a8"/>
            <w:color w:val="000000" w:themeColor="text1"/>
            <w:sz w:val="28"/>
            <w:szCs w:val="28"/>
            <w:u w:val="none"/>
          </w:rPr>
          <w:t>законом</w:t>
        </w:r>
      </w:hyperlink>
      <w:r w:rsidRPr="005A5151">
        <w:rPr>
          <w:color w:val="000000" w:themeColor="text1"/>
          <w:sz w:val="28"/>
          <w:szCs w:val="28"/>
        </w:rPr>
        <w:t xml:space="preserve"> от 27 июля 2006 года № 152-ФЗ «О персональных данных».</w:t>
      </w:r>
    </w:p>
    <w:p w14:paraId="16BB73FC" w14:textId="77777777" w:rsidR="005A5151" w:rsidRPr="005A5151" w:rsidRDefault="005A5151" w:rsidP="009567CF">
      <w:pPr>
        <w:autoSpaceDE w:val="0"/>
        <w:autoSpaceDN w:val="0"/>
        <w:adjustRightInd w:val="0"/>
        <w:spacing w:line="360" w:lineRule="atLeast"/>
        <w:ind w:firstLine="709"/>
        <w:jc w:val="both"/>
        <w:rPr>
          <w:color w:val="000000" w:themeColor="text1"/>
          <w:sz w:val="28"/>
          <w:szCs w:val="28"/>
        </w:rPr>
      </w:pPr>
      <w:r w:rsidRPr="005A5151">
        <w:rPr>
          <w:color w:val="000000" w:themeColor="text1"/>
          <w:sz w:val="28"/>
          <w:szCs w:val="28"/>
        </w:rPr>
        <w:t>3. Внесенные предложения и замечания не рассматриваются в случае:</w:t>
      </w:r>
    </w:p>
    <w:p w14:paraId="305D4D4F" w14:textId="77777777" w:rsidR="005A5151" w:rsidRPr="005A5151" w:rsidRDefault="005A5151" w:rsidP="009567CF">
      <w:pPr>
        <w:autoSpaceDE w:val="0"/>
        <w:autoSpaceDN w:val="0"/>
        <w:adjustRightInd w:val="0"/>
        <w:spacing w:line="360" w:lineRule="atLeast"/>
        <w:ind w:firstLine="709"/>
        <w:jc w:val="both"/>
        <w:rPr>
          <w:color w:val="000000" w:themeColor="text1"/>
          <w:sz w:val="28"/>
          <w:szCs w:val="28"/>
        </w:rPr>
      </w:pPr>
      <w:r w:rsidRPr="005A5151">
        <w:rPr>
          <w:color w:val="000000" w:themeColor="text1"/>
          <w:sz w:val="28"/>
          <w:szCs w:val="28"/>
        </w:rPr>
        <w:t>поступления в Комиссию неразборчиво написанных, неподписанных предложений, а также предложений, не имеющих отношения к теме публичных слушаний;</w:t>
      </w:r>
    </w:p>
    <w:p w14:paraId="066BA379" w14:textId="77777777" w:rsidR="005A5151" w:rsidRPr="005A5151" w:rsidRDefault="005A5151" w:rsidP="009567CF">
      <w:pPr>
        <w:autoSpaceDE w:val="0"/>
        <w:autoSpaceDN w:val="0"/>
        <w:adjustRightInd w:val="0"/>
        <w:spacing w:line="360" w:lineRule="atLeast"/>
        <w:ind w:firstLine="709"/>
        <w:jc w:val="both"/>
        <w:rPr>
          <w:color w:val="000000" w:themeColor="text1"/>
          <w:sz w:val="28"/>
          <w:szCs w:val="28"/>
        </w:rPr>
      </w:pPr>
      <w:r w:rsidRPr="005A5151">
        <w:rPr>
          <w:color w:val="000000" w:themeColor="text1"/>
          <w:sz w:val="28"/>
          <w:szCs w:val="28"/>
        </w:rPr>
        <w:t>выявления факта представления участником публичных слушаний недостоверных сведений;</w:t>
      </w:r>
    </w:p>
    <w:p w14:paraId="6A6B0F47" w14:textId="77777777" w:rsidR="005A5151" w:rsidRPr="005A5151" w:rsidRDefault="005A5151" w:rsidP="009567CF">
      <w:pPr>
        <w:autoSpaceDE w:val="0"/>
        <w:autoSpaceDN w:val="0"/>
        <w:adjustRightInd w:val="0"/>
        <w:spacing w:line="360" w:lineRule="atLeast"/>
        <w:ind w:firstLine="709"/>
        <w:jc w:val="both"/>
        <w:rPr>
          <w:color w:val="000000" w:themeColor="text1"/>
          <w:sz w:val="28"/>
          <w:szCs w:val="28"/>
        </w:rPr>
      </w:pPr>
      <w:r w:rsidRPr="005A5151">
        <w:rPr>
          <w:color w:val="000000" w:themeColor="text1"/>
          <w:sz w:val="28"/>
          <w:szCs w:val="28"/>
        </w:rPr>
        <w:t>поступления предложений и замечаний в Комиссию после срока проведения публичных слушаний по данному вопросу.</w:t>
      </w:r>
    </w:p>
    <w:p w14:paraId="28360B15" w14:textId="77777777" w:rsidR="005A5151" w:rsidRPr="005A5151" w:rsidRDefault="005A5151" w:rsidP="009567CF">
      <w:pPr>
        <w:spacing w:line="360" w:lineRule="atLeast"/>
        <w:ind w:firstLine="709"/>
        <w:jc w:val="both"/>
        <w:rPr>
          <w:color w:val="000000" w:themeColor="text1"/>
          <w:sz w:val="28"/>
          <w:szCs w:val="28"/>
        </w:rPr>
      </w:pPr>
      <w:r w:rsidRPr="005A5151">
        <w:rPr>
          <w:color w:val="000000" w:themeColor="text1"/>
          <w:sz w:val="28"/>
          <w:szCs w:val="28"/>
        </w:rPr>
        <w:t>4. Предложения могут содержать любые материалы (как на бумажных, так и электронных носителях). Направленные материалы возврату не подлежат.</w:t>
      </w:r>
    </w:p>
    <w:p w14:paraId="12C6E55A" w14:textId="0FA0386B" w:rsidR="0083714A" w:rsidRPr="0083714A" w:rsidRDefault="0083714A" w:rsidP="005A5151">
      <w:pPr>
        <w:spacing w:after="120" w:line="240" w:lineRule="exact"/>
        <w:jc w:val="center"/>
        <w:rPr>
          <w:rFonts w:ascii="Times New Roman" w:hAnsi="Times New Roman"/>
          <w:sz w:val="28"/>
          <w:szCs w:val="28"/>
        </w:rPr>
      </w:pPr>
      <w:r w:rsidRPr="0083714A">
        <w:rPr>
          <w:rFonts w:ascii="Times New Roman" w:hAnsi="Times New Roman"/>
          <w:sz w:val="28"/>
          <w:szCs w:val="28"/>
        </w:rPr>
        <w:t>_______________________</w:t>
      </w:r>
    </w:p>
    <w:sectPr w:rsidR="0083714A" w:rsidRPr="0083714A" w:rsidSect="00C83907">
      <w:headerReference w:type="even" r:id="rId10"/>
      <w:pgSz w:w="11906" w:h="16838"/>
      <w:pgMar w:top="567" w:right="567" w:bottom="96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C9591" w14:textId="77777777" w:rsidR="008A61DE" w:rsidRDefault="008A61DE">
      <w:r>
        <w:separator/>
      </w:r>
    </w:p>
  </w:endnote>
  <w:endnote w:type="continuationSeparator" w:id="0">
    <w:p w14:paraId="5C97CD85" w14:textId="77777777" w:rsidR="008A61DE" w:rsidRDefault="008A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Liberation Sans">
    <w:altName w:val="Arial"/>
    <w:charset w:val="CC"/>
    <w:family w:val="roman"/>
    <w:pitch w:val="variable"/>
    <w:sig w:usb0="00000201" w:usb1="00000000" w:usb2="00000000" w:usb3="00000000" w:csb0="00000004" w:csb1="00000000"/>
  </w:font>
  <w:font w:name="Liberation Serif">
    <w:altName w:val="Times New Roman"/>
    <w:charset w:val="00"/>
    <w:family w:val="roman"/>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6B94C" w14:textId="77777777" w:rsidR="008A61DE" w:rsidRDefault="008A61DE">
      <w:r>
        <w:separator/>
      </w:r>
    </w:p>
  </w:footnote>
  <w:footnote w:type="continuationSeparator" w:id="0">
    <w:p w14:paraId="7D90C842" w14:textId="77777777" w:rsidR="008A61DE" w:rsidRDefault="008A6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6EC43" w14:textId="77777777" w:rsidR="00481F74" w:rsidRDefault="00481F74">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7529BAE" w14:textId="77777777" w:rsidR="00481F74" w:rsidRDefault="00481F7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F1EB334"/>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FFFFFF89"/>
    <w:multiLevelType w:val="singleLevel"/>
    <w:tmpl w:val="2E4A4B06"/>
    <w:lvl w:ilvl="0">
      <w:start w:val="1"/>
      <w:numFmt w:val="bullet"/>
      <w:pStyle w:val="FWParties"/>
      <w:lvlText w:val=""/>
      <w:lvlJc w:val="left"/>
      <w:pPr>
        <w:tabs>
          <w:tab w:val="left" w:pos="360"/>
        </w:tabs>
      </w:pPr>
      <w:rPr>
        <w:rFonts w:ascii="Symbol" w:hAnsi="Symbol" w:cs="Symbol"/>
        <w:strike w:val="0"/>
        <w:dstrike w:val="0"/>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sz w:val="22"/>
        <w:szCs w:val="22"/>
      </w:rPr>
    </w:lvl>
  </w:abstractNum>
  <w:abstractNum w:abstractNumId="3" w15:restartNumberingAfterBreak="0">
    <w:nsid w:val="00000003"/>
    <w:multiLevelType w:val="singleLevel"/>
    <w:tmpl w:val="00000003"/>
    <w:name w:val="WW8Num6"/>
    <w:lvl w:ilvl="0">
      <w:start w:val="1"/>
      <w:numFmt w:val="bullet"/>
      <w:suff w:val="nothing"/>
      <w:lvlText w:val="-"/>
      <w:lvlJc w:val="left"/>
      <w:pPr>
        <w:tabs>
          <w:tab w:val="num" w:pos="0"/>
        </w:tabs>
        <w:ind w:left="0" w:firstLine="0"/>
      </w:pPr>
      <w:rPr>
        <w:rFonts w:ascii="OpenSymbol" w:hAnsi="OpenSymbol"/>
      </w:rPr>
    </w:lvl>
  </w:abstractNum>
  <w:abstractNum w:abstractNumId="4" w15:restartNumberingAfterBreak="0">
    <w:nsid w:val="00000013"/>
    <w:multiLevelType w:val="singleLevel"/>
    <w:tmpl w:val="00000013"/>
    <w:name w:val="WW8Num18"/>
    <w:lvl w:ilvl="0">
      <w:start w:val="1"/>
      <w:numFmt w:val="decimal"/>
      <w:lvlText w:val="%1)"/>
      <w:lvlJc w:val="left"/>
      <w:pPr>
        <w:tabs>
          <w:tab w:val="num" w:pos="0"/>
        </w:tabs>
        <w:ind w:left="1429" w:hanging="360"/>
      </w:pPr>
    </w:lvl>
  </w:abstractNum>
  <w:abstractNum w:abstractNumId="5"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B1A1805"/>
    <w:multiLevelType w:val="multilevel"/>
    <w:tmpl w:val="804435A4"/>
    <w:styleLink w:val="111"/>
    <w:lvl w:ilvl="0">
      <w:start w:val="5"/>
      <w:numFmt w:val="decimal"/>
      <w:pStyle w:val="Parties"/>
      <w:lvlText w:val="%1."/>
      <w:lvlJc w:val="left"/>
      <w:pPr>
        <w:ind w:left="927" w:hanging="360"/>
      </w:pPr>
      <w:rPr>
        <w:rFonts w:cs="Times New Roman" w:hint="default"/>
      </w:rPr>
    </w:lvl>
    <w:lvl w:ilvl="1">
      <w:start w:val="2"/>
      <w:numFmt w:val="decimal"/>
      <w:lvlText w:val="%1.%2."/>
      <w:lvlJc w:val="left"/>
      <w:pPr>
        <w:ind w:left="1779" w:hanging="360"/>
      </w:pPr>
      <w:rPr>
        <w:rFonts w:cs="Times New Roman" w:hint="default"/>
      </w:rPr>
    </w:lvl>
    <w:lvl w:ilvl="2">
      <w:start w:val="1"/>
      <w:numFmt w:val="decimal"/>
      <w:lvlText w:val="%1.%2.%3."/>
      <w:lvlJc w:val="left"/>
      <w:pPr>
        <w:ind w:left="2421" w:hanging="720"/>
      </w:pPr>
      <w:rPr>
        <w:rFonts w:cs="Times New Roman" w:hint="default"/>
      </w:rPr>
    </w:lvl>
    <w:lvl w:ilvl="3">
      <w:start w:val="1"/>
      <w:numFmt w:val="decimal"/>
      <w:lvlText w:val="%1.%2.%3.%4."/>
      <w:lvlJc w:val="left"/>
      <w:pPr>
        <w:ind w:left="2988" w:hanging="720"/>
      </w:pPr>
      <w:rPr>
        <w:rFonts w:cs="Times New Roman" w:hint="default"/>
      </w:rPr>
    </w:lvl>
    <w:lvl w:ilvl="4">
      <w:start w:val="1"/>
      <w:numFmt w:val="decimal"/>
      <w:lvlText w:val="%1.%2.%3.%4.%5."/>
      <w:lvlJc w:val="left"/>
      <w:pPr>
        <w:ind w:left="3915" w:hanging="1080"/>
      </w:pPr>
      <w:rPr>
        <w:rFonts w:cs="Times New Roman" w:hint="default"/>
      </w:rPr>
    </w:lvl>
    <w:lvl w:ilvl="5">
      <w:start w:val="1"/>
      <w:numFmt w:val="decimal"/>
      <w:lvlText w:val="%1.%2.%3.%4.%5.%6."/>
      <w:lvlJc w:val="left"/>
      <w:pPr>
        <w:ind w:left="4482" w:hanging="1080"/>
      </w:pPr>
      <w:rPr>
        <w:rFonts w:cs="Times New Roman" w:hint="default"/>
      </w:rPr>
    </w:lvl>
    <w:lvl w:ilvl="6">
      <w:start w:val="1"/>
      <w:numFmt w:val="decimal"/>
      <w:lvlText w:val="%1.%2.%3.%4.%5.%6.%7."/>
      <w:lvlJc w:val="left"/>
      <w:pPr>
        <w:ind w:left="5409" w:hanging="1440"/>
      </w:pPr>
      <w:rPr>
        <w:rFonts w:cs="Times New Roman" w:hint="default"/>
      </w:rPr>
    </w:lvl>
    <w:lvl w:ilvl="7">
      <w:start w:val="1"/>
      <w:numFmt w:val="decimal"/>
      <w:lvlText w:val="%1.%2.%3.%4.%5.%6.%7.%8."/>
      <w:lvlJc w:val="left"/>
      <w:pPr>
        <w:ind w:left="5976" w:hanging="1440"/>
      </w:pPr>
      <w:rPr>
        <w:rFonts w:cs="Times New Roman" w:hint="default"/>
      </w:rPr>
    </w:lvl>
    <w:lvl w:ilvl="8">
      <w:start w:val="1"/>
      <w:numFmt w:val="decimal"/>
      <w:lvlText w:val="%1.%2.%3.%4.%5.%6.%7.%8.%9."/>
      <w:lvlJc w:val="left"/>
      <w:pPr>
        <w:ind w:left="6903" w:hanging="1800"/>
      </w:pPr>
      <w:rPr>
        <w:rFonts w:cs="Times New Roman" w:hint="default"/>
      </w:rPr>
    </w:lvl>
  </w:abstractNum>
  <w:abstractNum w:abstractNumId="7"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9"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0" w15:restartNumberingAfterBreak="0">
    <w:nsid w:val="14F775D3"/>
    <w:multiLevelType w:val="hybridMultilevel"/>
    <w:tmpl w:val="549449D0"/>
    <w:lvl w:ilvl="0" w:tplc="1B6ECEC8">
      <w:start w:val="1"/>
      <w:numFmt w:val="upperLetter"/>
      <w:pStyle w:val="a0"/>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665BF"/>
    <w:multiLevelType w:val="multilevel"/>
    <w:tmpl w:val="9884A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FWSL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3"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D72104"/>
    <w:multiLevelType w:val="multilevel"/>
    <w:tmpl w:val="0C4AF562"/>
    <w:styleLink w:val="121"/>
    <w:lvl w:ilvl="0">
      <w:start w:val="1"/>
      <w:numFmt w:val="decimal"/>
      <w:lvlText w:val="%1."/>
      <w:lvlJc w:val="left"/>
      <w:pPr>
        <w:ind w:left="1069" w:hanging="360"/>
      </w:pPr>
      <w:rPr>
        <w:rFonts w:hint="default"/>
        <w:sz w:val="28"/>
        <w:szCs w:val="28"/>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15:restartNumberingAfterBreak="0">
    <w:nsid w:val="227E01E2"/>
    <w:multiLevelType w:val="hybridMultilevel"/>
    <w:tmpl w:val="E34A1AE0"/>
    <w:styleLink w:val="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3971282"/>
    <w:multiLevelType w:val="multilevel"/>
    <w:tmpl w:val="C6D0B4CA"/>
    <w:lvl w:ilvl="0">
      <w:start w:val="1"/>
      <w:numFmt w:val="upperLetter"/>
      <w:pStyle w:val="UCAlpha4"/>
      <w:lvlText w:val="(%1)"/>
      <w:lvlJc w:val="left"/>
      <w:pPr>
        <w:tabs>
          <w:tab w:val="num" w:pos="2608"/>
        </w:tabs>
        <w:ind w:left="2608" w:hanging="567"/>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4AA50E3"/>
    <w:multiLevelType w:val="hybridMultilevel"/>
    <w:tmpl w:val="29E6D9D8"/>
    <w:styleLink w:val="engage111"/>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A732CC"/>
    <w:multiLevelType w:val="multilevel"/>
    <w:tmpl w:val="50483CFA"/>
    <w:styleLink w:val="engage2"/>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3"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4" w15:restartNumberingAfterBreak="0">
    <w:nsid w:val="34252447"/>
    <w:multiLevelType w:val="multilevel"/>
    <w:tmpl w:val="09B0033E"/>
    <w:styleLink w:val="engage11"/>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6"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9"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2DC3D2A"/>
    <w:multiLevelType w:val="hybridMultilevel"/>
    <w:tmpl w:val="38F2E73A"/>
    <w:lvl w:ilvl="0" w:tplc="3F143BB4">
      <w:start w:val="1"/>
      <w:numFmt w:val="decimal"/>
      <w:pStyle w:val="a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347763"/>
    <w:multiLevelType w:val="multilevel"/>
    <w:tmpl w:val="50483CFA"/>
    <w:lvl w:ilvl="0">
      <w:numFmt w:val="decimal"/>
      <w:pStyle w:val="engageL1"/>
      <w:lvlText w:val=""/>
      <w:lvlJc w:val="left"/>
    </w:lvl>
    <w:lvl w:ilvl="1">
      <w:numFmt w:val="decimal"/>
      <w:pStyle w:val="engageL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5" w15:restartNumberingAfterBreak="0">
    <w:nsid w:val="509F2660"/>
    <w:multiLevelType w:val="multilevel"/>
    <w:tmpl w:val="37505600"/>
    <w:lvl w:ilvl="0">
      <w:start w:val="1"/>
      <w:numFmt w:val="decimal"/>
      <w:pStyle w:val="1"/>
      <w:lvlText w:val="%1."/>
      <w:lvlJc w:val="left"/>
      <w:pPr>
        <w:ind w:left="360" w:hanging="360"/>
      </w:pPr>
      <w:rPr>
        <w:rFonts w:hint="default"/>
      </w:rPr>
    </w:lvl>
    <w:lvl w:ilvl="1">
      <w:start w:val="1"/>
      <w:numFmt w:val="decimal"/>
      <w:pStyle w:val="2"/>
      <w:lvlText w:val="%1.%2."/>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3"/>
      <w:lvlText w:val="(%3)"/>
      <w:lvlJc w:val="left"/>
      <w:pPr>
        <w:ind w:left="1497"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4"/>
      <w:lvlText w:val="(%4)"/>
      <w:lvlJc w:val="left"/>
      <w:pPr>
        <w:ind w:left="1500"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12A7C3C"/>
    <w:multiLevelType w:val="singleLevel"/>
    <w:tmpl w:val="E9FC236E"/>
    <w:lvl w:ilvl="0">
      <w:start w:val="1"/>
      <w:numFmt w:val="lowerLetter"/>
      <w:pStyle w:val="alpha1"/>
      <w:lvlText w:val="(%1)"/>
      <w:lvlJc w:val="left"/>
      <w:pPr>
        <w:tabs>
          <w:tab w:val="num" w:pos="680"/>
        </w:tabs>
        <w:ind w:left="680" w:hanging="680"/>
      </w:pPr>
      <w:rPr>
        <w:rFonts w:ascii="Times New Roman" w:hAnsi="Times New Roman" w:cs="Times New Roman" w:hint="default"/>
        <w:b w:val="0"/>
        <w:i w:val="0"/>
        <w:sz w:val="24"/>
      </w:rPr>
    </w:lvl>
  </w:abstractNum>
  <w:abstractNum w:abstractNumId="37"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2" w15:restartNumberingAfterBreak="0">
    <w:nsid w:val="57E65E90"/>
    <w:multiLevelType w:val="multilevel"/>
    <w:tmpl w:val="AD90EFEC"/>
    <w:lvl w:ilvl="0">
      <w:start w:val="1"/>
      <w:numFmt w:val="decimal"/>
      <w:pStyle w:val="a2"/>
      <w:lvlText w:val="%1."/>
      <w:lvlJc w:val="left"/>
      <w:pPr>
        <w:ind w:left="360" w:hanging="360"/>
      </w:pPr>
      <w:rPr>
        <w:b w:val="0"/>
        <w:i w:val="0"/>
      </w:rPr>
    </w:lvl>
    <w:lvl w:ilvl="1">
      <w:start w:val="1"/>
      <w:numFmt w:val="decimal"/>
      <w:pStyle w:val="a3"/>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5"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46"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2215270"/>
    <w:multiLevelType w:val="singleLevel"/>
    <w:tmpl w:val="F6E07198"/>
    <w:lvl w:ilvl="0">
      <w:start w:val="1"/>
      <w:numFmt w:val="lowerRoman"/>
      <w:pStyle w:val="roman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48"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9" w15:restartNumberingAfterBreak="0">
    <w:nsid w:val="69662F84"/>
    <w:multiLevelType w:val="multilevel"/>
    <w:tmpl w:val="F0C2CE3E"/>
    <w:lvl w:ilvl="0">
      <w:start w:val="1"/>
      <w:numFmt w:val="decimal"/>
      <w:lvlText w:val="%1."/>
      <w:lvlJc w:val="left"/>
      <w:pPr>
        <w:ind w:left="1714" w:hanging="1005"/>
      </w:pPr>
      <w:rPr>
        <w:b/>
      </w:rPr>
    </w:lvl>
    <w:lvl w:ilvl="1">
      <w:start w:val="1"/>
      <w:numFmt w:val="decimal"/>
      <w:isLgl/>
      <w:lvlText w:val="%1.%2."/>
      <w:lvlJc w:val="left"/>
      <w:pPr>
        <w:ind w:left="1211" w:hanging="360"/>
      </w:pPr>
    </w:lvl>
    <w:lvl w:ilvl="2">
      <w:start w:val="1"/>
      <w:numFmt w:val="decimal"/>
      <w:pStyle w:val="ITBodyTextL3"/>
      <w:isLgl/>
      <w:lvlText w:val="%1.%2.%3."/>
      <w:lvlJc w:val="left"/>
      <w:pPr>
        <w:ind w:left="2564" w:hanging="720"/>
      </w:pPr>
    </w:lvl>
    <w:lvl w:ilvl="3">
      <w:start w:val="1"/>
      <w:numFmt w:val="decimal"/>
      <w:isLgl/>
      <w:lvlText w:val="%1.%2.%3.%4."/>
      <w:lvlJc w:val="left"/>
      <w:pPr>
        <w:ind w:left="4444" w:hanging="720"/>
      </w:pPr>
    </w:lvl>
    <w:lvl w:ilvl="4">
      <w:start w:val="1"/>
      <w:numFmt w:val="decimal"/>
      <w:isLgl/>
      <w:lvlText w:val="%1.%2.%3.%4.%5."/>
      <w:lvlJc w:val="left"/>
      <w:pPr>
        <w:ind w:left="5809" w:hanging="1080"/>
      </w:pPr>
    </w:lvl>
    <w:lvl w:ilvl="5">
      <w:start w:val="1"/>
      <w:numFmt w:val="decimal"/>
      <w:isLgl/>
      <w:lvlText w:val="%1.%2.%3.%4.%5.%6."/>
      <w:lvlJc w:val="left"/>
      <w:pPr>
        <w:ind w:left="6814" w:hanging="1080"/>
      </w:pPr>
    </w:lvl>
    <w:lvl w:ilvl="6">
      <w:start w:val="1"/>
      <w:numFmt w:val="decimal"/>
      <w:isLgl/>
      <w:lvlText w:val="%1.%2.%3.%4.%5.%6.%7."/>
      <w:lvlJc w:val="left"/>
      <w:pPr>
        <w:ind w:left="8179" w:hanging="1440"/>
      </w:pPr>
    </w:lvl>
    <w:lvl w:ilvl="7">
      <w:start w:val="1"/>
      <w:numFmt w:val="decimal"/>
      <w:isLgl/>
      <w:lvlText w:val="%1.%2.%3.%4.%5.%6.%7.%8."/>
      <w:lvlJc w:val="left"/>
      <w:pPr>
        <w:ind w:left="9184" w:hanging="1440"/>
      </w:pPr>
    </w:lvl>
    <w:lvl w:ilvl="8">
      <w:start w:val="1"/>
      <w:numFmt w:val="decimal"/>
      <w:isLgl/>
      <w:lvlText w:val="%1.%2.%3.%4.%5.%6.%7.%8.%9."/>
      <w:lvlJc w:val="left"/>
      <w:pPr>
        <w:ind w:left="10549" w:hanging="1800"/>
      </w:pPr>
    </w:lvl>
  </w:abstractNum>
  <w:abstractNum w:abstractNumId="50" w15:restartNumberingAfterBreak="0">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6B1D1232"/>
    <w:multiLevelType w:val="multilevel"/>
    <w:tmpl w:val="90D0DF02"/>
    <w:lvl w:ilvl="0">
      <w:start w:val="1"/>
      <w:numFmt w:val="decimal"/>
      <w:pStyle w:val="Level1"/>
      <w:lvlText w:val="%1"/>
      <w:lvlJc w:val="left"/>
      <w:pPr>
        <w:tabs>
          <w:tab w:val="num" w:pos="680"/>
        </w:tabs>
        <w:ind w:left="680" w:hanging="680"/>
      </w:pPr>
      <w:rPr>
        <w:rFonts w:hint="default"/>
        <w:b/>
        <w:i w:val="0"/>
        <w:sz w:val="24"/>
      </w:rPr>
    </w:lvl>
    <w:lvl w:ilvl="1">
      <w:start w:val="1"/>
      <w:numFmt w:val="decimal"/>
      <w:pStyle w:val="Level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ascii="Times New Roman" w:hAnsi="Times New Roman" w:cs="Times New Roman" w:hint="default"/>
        <w:sz w:val="24"/>
        <w:szCs w:val="24"/>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2"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55" w15:restartNumberingAfterBreak="0">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56"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7" w15:restartNumberingAfterBreak="0">
    <w:nsid w:val="785A5B88"/>
    <w:multiLevelType w:val="singleLevel"/>
    <w:tmpl w:val="02FA746C"/>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4"/>
      </w:rPr>
    </w:lvl>
  </w:abstractNum>
  <w:abstractNum w:abstractNumId="58" w15:restartNumberingAfterBreak="0">
    <w:nsid w:val="7BC33F9F"/>
    <w:multiLevelType w:val="multilevel"/>
    <w:tmpl w:val="991C6262"/>
    <w:lvl w:ilvl="0">
      <w:start w:val="1"/>
      <w:numFmt w:val="upperLetter"/>
      <w:lvlText w:val="(%1)"/>
      <w:lvlJc w:val="left"/>
      <w:pPr>
        <w:tabs>
          <w:tab w:val="left" w:pos="1069"/>
        </w:tabs>
      </w:pPr>
      <w:rPr>
        <w:strike w:val="0"/>
        <w:dstrike w:val="0"/>
      </w:rPr>
    </w:lvl>
    <w:lvl w:ilvl="1">
      <w:start w:val="1"/>
      <w:numFmt w:val="lowerLetter"/>
      <w:lvlText w:val="%2."/>
      <w:lvlJc w:val="left"/>
      <w:pPr>
        <w:tabs>
          <w:tab w:val="left" w:pos="2149"/>
        </w:tabs>
      </w:pPr>
      <w:rPr>
        <w:strike w:val="0"/>
        <w:dstrike w:val="0"/>
      </w:rPr>
    </w:lvl>
    <w:lvl w:ilvl="2">
      <w:start w:val="1"/>
      <w:numFmt w:val="lowerRoman"/>
      <w:lvlText w:val="%3."/>
      <w:lvlJc w:val="left"/>
      <w:pPr>
        <w:tabs>
          <w:tab w:val="left" w:pos="2869"/>
        </w:tabs>
      </w:pPr>
      <w:rPr>
        <w:strike w:val="0"/>
        <w:dstrike w:val="0"/>
      </w:rPr>
    </w:lvl>
    <w:lvl w:ilvl="3">
      <w:start w:val="1"/>
      <w:numFmt w:val="decimal"/>
      <w:lvlText w:val="%4."/>
      <w:lvlJc w:val="left"/>
      <w:pPr>
        <w:tabs>
          <w:tab w:val="left" w:pos="3589"/>
        </w:tabs>
      </w:pPr>
      <w:rPr>
        <w:strike w:val="0"/>
        <w:dstrike w:val="0"/>
      </w:rPr>
    </w:lvl>
    <w:lvl w:ilvl="4">
      <w:start w:val="1"/>
      <w:numFmt w:val="lowerLetter"/>
      <w:pStyle w:val="FWSL5"/>
      <w:lvlText w:val="%5."/>
      <w:lvlJc w:val="left"/>
      <w:pPr>
        <w:tabs>
          <w:tab w:val="left" w:pos="4309"/>
        </w:tabs>
      </w:pPr>
      <w:rPr>
        <w:strike w:val="0"/>
        <w:dstrike w:val="0"/>
      </w:rPr>
    </w:lvl>
    <w:lvl w:ilvl="5">
      <w:start w:val="1"/>
      <w:numFmt w:val="lowerRoman"/>
      <w:lvlText w:val="%6."/>
      <w:lvlJc w:val="left"/>
      <w:pPr>
        <w:tabs>
          <w:tab w:val="left" w:pos="5029"/>
        </w:tabs>
      </w:pPr>
      <w:rPr>
        <w:strike w:val="0"/>
        <w:dstrike w:val="0"/>
      </w:rPr>
    </w:lvl>
    <w:lvl w:ilvl="6">
      <w:start w:val="1"/>
      <w:numFmt w:val="decimal"/>
      <w:lvlText w:val="%7."/>
      <w:lvlJc w:val="left"/>
      <w:pPr>
        <w:tabs>
          <w:tab w:val="left" w:pos="5749"/>
        </w:tabs>
      </w:pPr>
      <w:rPr>
        <w:strike w:val="0"/>
        <w:dstrike w:val="0"/>
      </w:rPr>
    </w:lvl>
    <w:lvl w:ilvl="7">
      <w:start w:val="1"/>
      <w:numFmt w:val="lowerLetter"/>
      <w:lvlText w:val="%8."/>
      <w:lvlJc w:val="left"/>
      <w:pPr>
        <w:tabs>
          <w:tab w:val="left" w:pos="6469"/>
        </w:tabs>
      </w:pPr>
      <w:rPr>
        <w:strike w:val="0"/>
        <w:dstrike w:val="0"/>
      </w:rPr>
    </w:lvl>
    <w:lvl w:ilvl="8">
      <w:start w:val="1"/>
      <w:numFmt w:val="lowerRoman"/>
      <w:lvlText w:val="%9."/>
      <w:lvlJc w:val="left"/>
      <w:pPr>
        <w:tabs>
          <w:tab w:val="left" w:pos="7189"/>
        </w:tabs>
      </w:pPr>
      <w:rPr>
        <w:strike w:val="0"/>
        <w:dstrike w:val="0"/>
      </w:rPr>
    </w:lvl>
  </w:abstractNum>
  <w:abstractNum w:abstractNumId="59"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B3736A"/>
    <w:multiLevelType w:val="multilevel"/>
    <w:tmpl w:val="0419001F"/>
    <w:styleLink w:val="1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2"/>
  </w:num>
  <w:num w:numId="4">
    <w:abstractNumId w:val="58"/>
  </w:num>
  <w:num w:numId="5">
    <w:abstractNumId w:val="35"/>
  </w:num>
  <w:num w:numId="6">
    <w:abstractNumId w:val="10"/>
  </w:num>
  <w:num w:numId="7">
    <w:abstractNumId w:val="31"/>
  </w:num>
  <w:num w:numId="8">
    <w:abstractNumId w:val="11"/>
  </w:num>
  <w:num w:numId="9">
    <w:abstractNumId w:val="1"/>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num>
  <w:num w:numId="12">
    <w:abstractNumId w:val="36"/>
  </w:num>
  <w:num w:numId="13">
    <w:abstractNumId w:val="55"/>
  </w:num>
  <w:num w:numId="14">
    <w:abstractNumId w:val="25"/>
  </w:num>
  <w:num w:numId="15">
    <w:abstractNumId w:val="12"/>
  </w:num>
  <w:num w:numId="16">
    <w:abstractNumId w:val="34"/>
  </w:num>
  <w:num w:numId="17">
    <w:abstractNumId w:val="28"/>
  </w:num>
  <w:num w:numId="18">
    <w:abstractNumId w:val="13"/>
  </w:num>
  <w:num w:numId="19">
    <w:abstractNumId w:val="24"/>
  </w:num>
  <w:num w:numId="20">
    <w:abstractNumId w:val="21"/>
  </w:num>
  <w:num w:numId="21">
    <w:abstractNumId w:val="43"/>
  </w:num>
  <w:num w:numId="22">
    <w:abstractNumId w:val="59"/>
  </w:num>
  <w:num w:numId="23">
    <w:abstractNumId w:val="14"/>
  </w:num>
  <w:num w:numId="24">
    <w:abstractNumId w:val="29"/>
  </w:num>
  <w:num w:numId="25">
    <w:abstractNumId w:val="39"/>
  </w:num>
  <w:num w:numId="26">
    <w:abstractNumId w:val="32"/>
  </w:num>
  <w:num w:numId="27">
    <w:abstractNumId w:val="38"/>
  </w:num>
  <w:num w:numId="28">
    <w:abstractNumId w:val="37"/>
  </w:num>
  <w:num w:numId="29">
    <w:abstractNumId w:val="15"/>
  </w:num>
  <w:num w:numId="30">
    <w:abstractNumId w:val="52"/>
  </w:num>
  <w:num w:numId="31">
    <w:abstractNumId w:val="51"/>
  </w:num>
  <w:num w:numId="32">
    <w:abstractNumId w:val="61"/>
  </w:num>
  <w:num w:numId="33">
    <w:abstractNumId w:val="46"/>
  </w:num>
  <w:num w:numId="34">
    <w:abstractNumId w:val="44"/>
  </w:num>
  <w:num w:numId="35">
    <w:abstractNumId w:val="57"/>
  </w:num>
  <w:num w:numId="36">
    <w:abstractNumId w:val="47"/>
  </w:num>
  <w:num w:numId="37">
    <w:abstractNumId w:val="41"/>
  </w:num>
  <w:num w:numId="38">
    <w:abstractNumId w:val="56"/>
  </w:num>
  <w:num w:numId="39">
    <w:abstractNumId w:val="54"/>
  </w:num>
  <w:num w:numId="40">
    <w:abstractNumId w:val="27"/>
  </w:num>
  <w:num w:numId="41">
    <w:abstractNumId w:val="9"/>
  </w:num>
  <w:num w:numId="42">
    <w:abstractNumId w:val="23"/>
  </w:num>
  <w:num w:numId="43">
    <w:abstractNumId w:val="7"/>
  </w:num>
  <w:num w:numId="44">
    <w:abstractNumId w:val="48"/>
  </w:num>
  <w:num w:numId="45">
    <w:abstractNumId w:val="5"/>
  </w:num>
  <w:num w:numId="46">
    <w:abstractNumId w:val="26"/>
  </w:num>
  <w:num w:numId="47">
    <w:abstractNumId w:val="50"/>
  </w:num>
  <w:num w:numId="48">
    <w:abstractNumId w:val="19"/>
  </w:num>
  <w:num w:numId="49">
    <w:abstractNumId w:val="30"/>
  </w:num>
  <w:num w:numId="50">
    <w:abstractNumId w:val="53"/>
  </w:num>
  <w:num w:numId="51">
    <w:abstractNumId w:val="18"/>
  </w:num>
  <w:num w:numId="52">
    <w:abstractNumId w:val="40"/>
  </w:num>
  <w:num w:numId="53">
    <w:abstractNumId w:val="45"/>
  </w:num>
  <w:num w:numId="54">
    <w:abstractNumId w:val="8"/>
  </w:num>
  <w:num w:numId="55">
    <w:abstractNumId w:val="22"/>
  </w:num>
  <w:num w:numId="56">
    <w:abstractNumId w:val="33"/>
  </w:num>
  <w:num w:numId="57">
    <w:abstractNumId w:val="17"/>
  </w:num>
  <w:num w:numId="58">
    <w:abstractNumId w:val="16"/>
  </w:num>
  <w:num w:numId="59">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B2"/>
    <w:rsid w:val="000000E4"/>
    <w:rsid w:val="000023C1"/>
    <w:rsid w:val="000033D8"/>
    <w:rsid w:val="00003B36"/>
    <w:rsid w:val="0000492E"/>
    <w:rsid w:val="00006C50"/>
    <w:rsid w:val="00006C90"/>
    <w:rsid w:val="00007B88"/>
    <w:rsid w:val="00010EB4"/>
    <w:rsid w:val="00012113"/>
    <w:rsid w:val="000129F7"/>
    <w:rsid w:val="00015945"/>
    <w:rsid w:val="00017806"/>
    <w:rsid w:val="0002288A"/>
    <w:rsid w:val="000231A4"/>
    <w:rsid w:val="00024ACA"/>
    <w:rsid w:val="00026A3D"/>
    <w:rsid w:val="00027EB3"/>
    <w:rsid w:val="000300C8"/>
    <w:rsid w:val="00032B96"/>
    <w:rsid w:val="0003314C"/>
    <w:rsid w:val="00033D08"/>
    <w:rsid w:val="0003613E"/>
    <w:rsid w:val="00036A76"/>
    <w:rsid w:val="00036F63"/>
    <w:rsid w:val="00040EA4"/>
    <w:rsid w:val="000429B7"/>
    <w:rsid w:val="000445EF"/>
    <w:rsid w:val="0004526E"/>
    <w:rsid w:val="00045E70"/>
    <w:rsid w:val="0004708D"/>
    <w:rsid w:val="0004739A"/>
    <w:rsid w:val="00052E93"/>
    <w:rsid w:val="00053317"/>
    <w:rsid w:val="000543C2"/>
    <w:rsid w:val="00054A37"/>
    <w:rsid w:val="00054E0F"/>
    <w:rsid w:val="00054FB9"/>
    <w:rsid w:val="0005762C"/>
    <w:rsid w:val="00060500"/>
    <w:rsid w:val="000612E0"/>
    <w:rsid w:val="00061E27"/>
    <w:rsid w:val="000630F8"/>
    <w:rsid w:val="00063C1B"/>
    <w:rsid w:val="0006482A"/>
    <w:rsid w:val="00065173"/>
    <w:rsid w:val="0006532C"/>
    <w:rsid w:val="00070ADF"/>
    <w:rsid w:val="00072ABA"/>
    <w:rsid w:val="00074AA4"/>
    <w:rsid w:val="00074C6D"/>
    <w:rsid w:val="00077C9F"/>
    <w:rsid w:val="00081D8F"/>
    <w:rsid w:val="00082442"/>
    <w:rsid w:val="00083DB3"/>
    <w:rsid w:val="000851FF"/>
    <w:rsid w:val="000854B2"/>
    <w:rsid w:val="000874A1"/>
    <w:rsid w:val="00087A81"/>
    <w:rsid w:val="00090A4C"/>
    <w:rsid w:val="0009160C"/>
    <w:rsid w:val="0009161F"/>
    <w:rsid w:val="00092290"/>
    <w:rsid w:val="00093000"/>
    <w:rsid w:val="000931F4"/>
    <w:rsid w:val="000934B5"/>
    <w:rsid w:val="00093B9C"/>
    <w:rsid w:val="0009757F"/>
    <w:rsid w:val="00097FA2"/>
    <w:rsid w:val="000A0D15"/>
    <w:rsid w:val="000A14F7"/>
    <w:rsid w:val="000A2FF1"/>
    <w:rsid w:val="000A498E"/>
    <w:rsid w:val="000A6424"/>
    <w:rsid w:val="000A7E0A"/>
    <w:rsid w:val="000B12DF"/>
    <w:rsid w:val="000B229B"/>
    <w:rsid w:val="000B2B18"/>
    <w:rsid w:val="000B394E"/>
    <w:rsid w:val="000B5394"/>
    <w:rsid w:val="000B5465"/>
    <w:rsid w:val="000B5B5E"/>
    <w:rsid w:val="000B6936"/>
    <w:rsid w:val="000B6A56"/>
    <w:rsid w:val="000B7EF1"/>
    <w:rsid w:val="000C2617"/>
    <w:rsid w:val="000C32D6"/>
    <w:rsid w:val="000C44E9"/>
    <w:rsid w:val="000C4CCC"/>
    <w:rsid w:val="000C5805"/>
    <w:rsid w:val="000C65B6"/>
    <w:rsid w:val="000D21F2"/>
    <w:rsid w:val="000D461B"/>
    <w:rsid w:val="000D6BD9"/>
    <w:rsid w:val="000D7567"/>
    <w:rsid w:val="000D7F46"/>
    <w:rsid w:val="000E0BE7"/>
    <w:rsid w:val="000E2DD6"/>
    <w:rsid w:val="000E3618"/>
    <w:rsid w:val="000E3F2D"/>
    <w:rsid w:val="000E5A89"/>
    <w:rsid w:val="000E768D"/>
    <w:rsid w:val="000E781D"/>
    <w:rsid w:val="000E7EE5"/>
    <w:rsid w:val="000F04A3"/>
    <w:rsid w:val="000F05AC"/>
    <w:rsid w:val="000F15A7"/>
    <w:rsid w:val="000F2043"/>
    <w:rsid w:val="000F2C82"/>
    <w:rsid w:val="000F666D"/>
    <w:rsid w:val="000F6AAA"/>
    <w:rsid w:val="001008A8"/>
    <w:rsid w:val="0010137B"/>
    <w:rsid w:val="001028BB"/>
    <w:rsid w:val="001029B6"/>
    <w:rsid w:val="00104244"/>
    <w:rsid w:val="00105036"/>
    <w:rsid w:val="00110113"/>
    <w:rsid w:val="00111C63"/>
    <w:rsid w:val="00115C5D"/>
    <w:rsid w:val="00120E9E"/>
    <w:rsid w:val="001215D2"/>
    <w:rsid w:val="001219F6"/>
    <w:rsid w:val="0012250E"/>
    <w:rsid w:val="001232EB"/>
    <w:rsid w:val="00124118"/>
    <w:rsid w:val="0012473B"/>
    <w:rsid w:val="00124B0D"/>
    <w:rsid w:val="00125718"/>
    <w:rsid w:val="00126376"/>
    <w:rsid w:val="00130B73"/>
    <w:rsid w:val="00130D4E"/>
    <w:rsid w:val="00131538"/>
    <w:rsid w:val="00136492"/>
    <w:rsid w:val="001409AE"/>
    <w:rsid w:val="00144C9E"/>
    <w:rsid w:val="0014693A"/>
    <w:rsid w:val="00146B91"/>
    <w:rsid w:val="00146DC4"/>
    <w:rsid w:val="00147EB3"/>
    <w:rsid w:val="00147FD0"/>
    <w:rsid w:val="0015017B"/>
    <w:rsid w:val="00150D8E"/>
    <w:rsid w:val="00153D1B"/>
    <w:rsid w:val="0015497E"/>
    <w:rsid w:val="00155F5B"/>
    <w:rsid w:val="00157036"/>
    <w:rsid w:val="0015767F"/>
    <w:rsid w:val="00160095"/>
    <w:rsid w:val="00161853"/>
    <w:rsid w:val="00161CFA"/>
    <w:rsid w:val="001626C0"/>
    <w:rsid w:val="00162AA4"/>
    <w:rsid w:val="00162D41"/>
    <w:rsid w:val="0016584A"/>
    <w:rsid w:val="00170E82"/>
    <w:rsid w:val="001714D5"/>
    <w:rsid w:val="001728D9"/>
    <w:rsid w:val="00172A80"/>
    <w:rsid w:val="00173BB9"/>
    <w:rsid w:val="00176057"/>
    <w:rsid w:val="001767A1"/>
    <w:rsid w:val="00176EAB"/>
    <w:rsid w:val="00183686"/>
    <w:rsid w:val="00185105"/>
    <w:rsid w:val="00186252"/>
    <w:rsid w:val="0019218B"/>
    <w:rsid w:val="0019280C"/>
    <w:rsid w:val="00192F4C"/>
    <w:rsid w:val="00193101"/>
    <w:rsid w:val="00195DAD"/>
    <w:rsid w:val="00197DFE"/>
    <w:rsid w:val="001A1879"/>
    <w:rsid w:val="001A1AB0"/>
    <w:rsid w:val="001A208E"/>
    <w:rsid w:val="001A544D"/>
    <w:rsid w:val="001A6CAB"/>
    <w:rsid w:val="001A6DEE"/>
    <w:rsid w:val="001A6F4B"/>
    <w:rsid w:val="001A7A61"/>
    <w:rsid w:val="001B0983"/>
    <w:rsid w:val="001B0E46"/>
    <w:rsid w:val="001B2A20"/>
    <w:rsid w:val="001B3649"/>
    <w:rsid w:val="001B40F8"/>
    <w:rsid w:val="001B5495"/>
    <w:rsid w:val="001B6174"/>
    <w:rsid w:val="001B65C9"/>
    <w:rsid w:val="001C1F2E"/>
    <w:rsid w:val="001C26A7"/>
    <w:rsid w:val="001C3C31"/>
    <w:rsid w:val="001C6239"/>
    <w:rsid w:val="001C75BF"/>
    <w:rsid w:val="001C7A63"/>
    <w:rsid w:val="001D04E8"/>
    <w:rsid w:val="001D2C1D"/>
    <w:rsid w:val="001D36F3"/>
    <w:rsid w:val="001D464C"/>
    <w:rsid w:val="001D5B14"/>
    <w:rsid w:val="001D7CDE"/>
    <w:rsid w:val="001E1185"/>
    <w:rsid w:val="001E196A"/>
    <w:rsid w:val="001E275B"/>
    <w:rsid w:val="001E3AE6"/>
    <w:rsid w:val="001E3C92"/>
    <w:rsid w:val="001E4C0D"/>
    <w:rsid w:val="001E4D5C"/>
    <w:rsid w:val="001E4E95"/>
    <w:rsid w:val="001E568B"/>
    <w:rsid w:val="001E5EC6"/>
    <w:rsid w:val="001E6D61"/>
    <w:rsid w:val="001E73BC"/>
    <w:rsid w:val="001E7879"/>
    <w:rsid w:val="001F267A"/>
    <w:rsid w:val="001F2CAA"/>
    <w:rsid w:val="001F3585"/>
    <w:rsid w:val="001F37E2"/>
    <w:rsid w:val="001F4041"/>
    <w:rsid w:val="001F537D"/>
    <w:rsid w:val="001F6626"/>
    <w:rsid w:val="002005CA"/>
    <w:rsid w:val="0020300A"/>
    <w:rsid w:val="0020465E"/>
    <w:rsid w:val="00205783"/>
    <w:rsid w:val="002072E0"/>
    <w:rsid w:val="0021385A"/>
    <w:rsid w:val="00215637"/>
    <w:rsid w:val="002158D0"/>
    <w:rsid w:val="00217244"/>
    <w:rsid w:val="002177C7"/>
    <w:rsid w:val="0022054B"/>
    <w:rsid w:val="0022248E"/>
    <w:rsid w:val="00222E14"/>
    <w:rsid w:val="0022402E"/>
    <w:rsid w:val="0022498D"/>
    <w:rsid w:val="00224C65"/>
    <w:rsid w:val="002270F1"/>
    <w:rsid w:val="0022797D"/>
    <w:rsid w:val="00227C31"/>
    <w:rsid w:val="00230864"/>
    <w:rsid w:val="00230E9F"/>
    <w:rsid w:val="0023177A"/>
    <w:rsid w:val="0023478C"/>
    <w:rsid w:val="00234827"/>
    <w:rsid w:val="00234D62"/>
    <w:rsid w:val="0023517C"/>
    <w:rsid w:val="0023591A"/>
    <w:rsid w:val="00237773"/>
    <w:rsid w:val="00237A14"/>
    <w:rsid w:val="00240649"/>
    <w:rsid w:val="00240B87"/>
    <w:rsid w:val="0024589E"/>
    <w:rsid w:val="00251CB0"/>
    <w:rsid w:val="00251EB9"/>
    <w:rsid w:val="002525EC"/>
    <w:rsid w:val="00255938"/>
    <w:rsid w:val="0026048A"/>
    <w:rsid w:val="00265908"/>
    <w:rsid w:val="00266141"/>
    <w:rsid w:val="002712F1"/>
    <w:rsid w:val="002715B1"/>
    <w:rsid w:val="002728B7"/>
    <w:rsid w:val="002748F5"/>
    <w:rsid w:val="00275194"/>
    <w:rsid w:val="002754EE"/>
    <w:rsid w:val="00275918"/>
    <w:rsid w:val="0027668A"/>
    <w:rsid w:val="002805F4"/>
    <w:rsid w:val="002808F3"/>
    <w:rsid w:val="00280B8D"/>
    <w:rsid w:val="00280F14"/>
    <w:rsid w:val="0028274D"/>
    <w:rsid w:val="002859CB"/>
    <w:rsid w:val="00285EA0"/>
    <w:rsid w:val="002865DA"/>
    <w:rsid w:val="002869C1"/>
    <w:rsid w:val="00286DA1"/>
    <w:rsid w:val="002911C3"/>
    <w:rsid w:val="002912E9"/>
    <w:rsid w:val="00291725"/>
    <w:rsid w:val="00292CC5"/>
    <w:rsid w:val="00297FA5"/>
    <w:rsid w:val="002A33E2"/>
    <w:rsid w:val="002A60BD"/>
    <w:rsid w:val="002A7D98"/>
    <w:rsid w:val="002B0B25"/>
    <w:rsid w:val="002B32DC"/>
    <w:rsid w:val="002B3A38"/>
    <w:rsid w:val="002B5B21"/>
    <w:rsid w:val="002C0EDC"/>
    <w:rsid w:val="002C21C3"/>
    <w:rsid w:val="002C3023"/>
    <w:rsid w:val="002C44A4"/>
    <w:rsid w:val="002C44CC"/>
    <w:rsid w:val="002C4C77"/>
    <w:rsid w:val="002C5F26"/>
    <w:rsid w:val="002C6349"/>
    <w:rsid w:val="002C7C47"/>
    <w:rsid w:val="002D00B8"/>
    <w:rsid w:val="002D037F"/>
    <w:rsid w:val="002D0D0A"/>
    <w:rsid w:val="002D10DC"/>
    <w:rsid w:val="002D2D6D"/>
    <w:rsid w:val="002D70CF"/>
    <w:rsid w:val="002D7537"/>
    <w:rsid w:val="002D77CF"/>
    <w:rsid w:val="002E26A8"/>
    <w:rsid w:val="002E28F4"/>
    <w:rsid w:val="002E7865"/>
    <w:rsid w:val="002F4968"/>
    <w:rsid w:val="002F67C2"/>
    <w:rsid w:val="002F7253"/>
    <w:rsid w:val="0030310E"/>
    <w:rsid w:val="00303A44"/>
    <w:rsid w:val="00306F73"/>
    <w:rsid w:val="00307F03"/>
    <w:rsid w:val="00310F22"/>
    <w:rsid w:val="003111F7"/>
    <w:rsid w:val="003123F0"/>
    <w:rsid w:val="00313B38"/>
    <w:rsid w:val="00314741"/>
    <w:rsid w:val="003178EB"/>
    <w:rsid w:val="00330773"/>
    <w:rsid w:val="00330AAF"/>
    <w:rsid w:val="00333A0E"/>
    <w:rsid w:val="00334BD5"/>
    <w:rsid w:val="003353A3"/>
    <w:rsid w:val="003405C7"/>
    <w:rsid w:val="00340631"/>
    <w:rsid w:val="00342B29"/>
    <w:rsid w:val="003435E5"/>
    <w:rsid w:val="00344F6C"/>
    <w:rsid w:val="00347B63"/>
    <w:rsid w:val="0035002F"/>
    <w:rsid w:val="003505ED"/>
    <w:rsid w:val="0035144B"/>
    <w:rsid w:val="00351CCB"/>
    <w:rsid w:val="003559BD"/>
    <w:rsid w:val="0035684C"/>
    <w:rsid w:val="00356932"/>
    <w:rsid w:val="00357EBF"/>
    <w:rsid w:val="003608B4"/>
    <w:rsid w:val="0036230C"/>
    <w:rsid w:val="00362C67"/>
    <w:rsid w:val="00366B8C"/>
    <w:rsid w:val="00367C18"/>
    <w:rsid w:val="00371D4E"/>
    <w:rsid w:val="003739FF"/>
    <w:rsid w:val="003754A0"/>
    <w:rsid w:val="003765DC"/>
    <w:rsid w:val="0037690D"/>
    <w:rsid w:val="00376FF3"/>
    <w:rsid w:val="003773B1"/>
    <w:rsid w:val="00377419"/>
    <w:rsid w:val="003808B8"/>
    <w:rsid w:val="003809AD"/>
    <w:rsid w:val="00383956"/>
    <w:rsid w:val="00387BFC"/>
    <w:rsid w:val="003916B9"/>
    <w:rsid w:val="00394A78"/>
    <w:rsid w:val="00394E0A"/>
    <w:rsid w:val="00397983"/>
    <w:rsid w:val="00397F67"/>
    <w:rsid w:val="003A049A"/>
    <w:rsid w:val="003A2F76"/>
    <w:rsid w:val="003A3EE8"/>
    <w:rsid w:val="003A7BBB"/>
    <w:rsid w:val="003B1291"/>
    <w:rsid w:val="003B167E"/>
    <w:rsid w:val="003B243A"/>
    <w:rsid w:val="003B40AB"/>
    <w:rsid w:val="003B5208"/>
    <w:rsid w:val="003B56F0"/>
    <w:rsid w:val="003B621D"/>
    <w:rsid w:val="003B624C"/>
    <w:rsid w:val="003C1157"/>
    <w:rsid w:val="003C376D"/>
    <w:rsid w:val="003C384B"/>
    <w:rsid w:val="003C3A1F"/>
    <w:rsid w:val="003C3C27"/>
    <w:rsid w:val="003C3F7D"/>
    <w:rsid w:val="003D010F"/>
    <w:rsid w:val="003D2C15"/>
    <w:rsid w:val="003D301C"/>
    <w:rsid w:val="003D4102"/>
    <w:rsid w:val="003D4398"/>
    <w:rsid w:val="003E063D"/>
    <w:rsid w:val="003E0837"/>
    <w:rsid w:val="003E1629"/>
    <w:rsid w:val="003E1C66"/>
    <w:rsid w:val="003E1D43"/>
    <w:rsid w:val="003E1EEA"/>
    <w:rsid w:val="003E68C6"/>
    <w:rsid w:val="003E7A09"/>
    <w:rsid w:val="003E7F5D"/>
    <w:rsid w:val="003F2305"/>
    <w:rsid w:val="003F26FB"/>
    <w:rsid w:val="003F4B1B"/>
    <w:rsid w:val="003F56A5"/>
    <w:rsid w:val="004015F7"/>
    <w:rsid w:val="00402118"/>
    <w:rsid w:val="00403D61"/>
    <w:rsid w:val="00403E3D"/>
    <w:rsid w:val="00404C6C"/>
    <w:rsid w:val="00405204"/>
    <w:rsid w:val="0040565B"/>
    <w:rsid w:val="00407902"/>
    <w:rsid w:val="0041095C"/>
    <w:rsid w:val="0041147A"/>
    <w:rsid w:val="00414CF3"/>
    <w:rsid w:val="00416257"/>
    <w:rsid w:val="0042058C"/>
    <w:rsid w:val="00423918"/>
    <w:rsid w:val="00425BE6"/>
    <w:rsid w:val="00426198"/>
    <w:rsid w:val="00427A51"/>
    <w:rsid w:val="004304B9"/>
    <w:rsid w:val="00432AD0"/>
    <w:rsid w:val="004331FA"/>
    <w:rsid w:val="00433D45"/>
    <w:rsid w:val="0044170C"/>
    <w:rsid w:val="00443405"/>
    <w:rsid w:val="00444073"/>
    <w:rsid w:val="00444AEC"/>
    <w:rsid w:val="00445AEE"/>
    <w:rsid w:val="0045252A"/>
    <w:rsid w:val="0045446A"/>
    <w:rsid w:val="0045479C"/>
    <w:rsid w:val="00456414"/>
    <w:rsid w:val="00457194"/>
    <w:rsid w:val="00463231"/>
    <w:rsid w:val="004708E8"/>
    <w:rsid w:val="00470B37"/>
    <w:rsid w:val="00470E1D"/>
    <w:rsid w:val="00472F4C"/>
    <w:rsid w:val="00477033"/>
    <w:rsid w:val="00477940"/>
    <w:rsid w:val="00480C9B"/>
    <w:rsid w:val="00481F74"/>
    <w:rsid w:val="00482444"/>
    <w:rsid w:val="004837B3"/>
    <w:rsid w:val="004853AB"/>
    <w:rsid w:val="00485CC6"/>
    <w:rsid w:val="00486262"/>
    <w:rsid w:val="00490180"/>
    <w:rsid w:val="00490744"/>
    <w:rsid w:val="004918EC"/>
    <w:rsid w:val="004920C2"/>
    <w:rsid w:val="00493CD6"/>
    <w:rsid w:val="0049446A"/>
    <w:rsid w:val="00496036"/>
    <w:rsid w:val="004960E0"/>
    <w:rsid w:val="0049747E"/>
    <w:rsid w:val="004A027D"/>
    <w:rsid w:val="004A26C9"/>
    <w:rsid w:val="004A304B"/>
    <w:rsid w:val="004A615D"/>
    <w:rsid w:val="004B3432"/>
    <w:rsid w:val="004B5E25"/>
    <w:rsid w:val="004B6A25"/>
    <w:rsid w:val="004B732D"/>
    <w:rsid w:val="004C3E63"/>
    <w:rsid w:val="004C592A"/>
    <w:rsid w:val="004C6E58"/>
    <w:rsid w:val="004C7092"/>
    <w:rsid w:val="004D0DEF"/>
    <w:rsid w:val="004D2B96"/>
    <w:rsid w:val="004D4658"/>
    <w:rsid w:val="004D46FB"/>
    <w:rsid w:val="004D585F"/>
    <w:rsid w:val="004D5948"/>
    <w:rsid w:val="004D605F"/>
    <w:rsid w:val="004E0503"/>
    <w:rsid w:val="004E0E52"/>
    <w:rsid w:val="004E164B"/>
    <w:rsid w:val="004E1656"/>
    <w:rsid w:val="004E1F23"/>
    <w:rsid w:val="004E3690"/>
    <w:rsid w:val="004E4E54"/>
    <w:rsid w:val="004E5AE0"/>
    <w:rsid w:val="004E77A1"/>
    <w:rsid w:val="004F1972"/>
    <w:rsid w:val="004F2EEA"/>
    <w:rsid w:val="004F35E4"/>
    <w:rsid w:val="004F3D05"/>
    <w:rsid w:val="004F57C5"/>
    <w:rsid w:val="004F6F71"/>
    <w:rsid w:val="0050007F"/>
    <w:rsid w:val="005017E2"/>
    <w:rsid w:val="00505453"/>
    <w:rsid w:val="005062D4"/>
    <w:rsid w:val="00506BEA"/>
    <w:rsid w:val="0051078D"/>
    <w:rsid w:val="005108DE"/>
    <w:rsid w:val="00511012"/>
    <w:rsid w:val="0051123B"/>
    <w:rsid w:val="005125AB"/>
    <w:rsid w:val="005129FD"/>
    <w:rsid w:val="005141B3"/>
    <w:rsid w:val="005160D8"/>
    <w:rsid w:val="00516D32"/>
    <w:rsid w:val="00520A01"/>
    <w:rsid w:val="005253C9"/>
    <w:rsid w:val="00526A70"/>
    <w:rsid w:val="00530F62"/>
    <w:rsid w:val="0053118A"/>
    <w:rsid w:val="0053177A"/>
    <w:rsid w:val="005327E0"/>
    <w:rsid w:val="00535ADB"/>
    <w:rsid w:val="00536B6D"/>
    <w:rsid w:val="005378CD"/>
    <w:rsid w:val="005379F5"/>
    <w:rsid w:val="00542928"/>
    <w:rsid w:val="00543AF2"/>
    <w:rsid w:val="00543EF3"/>
    <w:rsid w:val="00544560"/>
    <w:rsid w:val="00547151"/>
    <w:rsid w:val="00547632"/>
    <w:rsid w:val="00547765"/>
    <w:rsid w:val="0055046E"/>
    <w:rsid w:val="00553466"/>
    <w:rsid w:val="00553BEB"/>
    <w:rsid w:val="005550E5"/>
    <w:rsid w:val="005567F0"/>
    <w:rsid w:val="00557BA5"/>
    <w:rsid w:val="005633A4"/>
    <w:rsid w:val="00565329"/>
    <w:rsid w:val="00571E9E"/>
    <w:rsid w:val="0057529A"/>
    <w:rsid w:val="00575B37"/>
    <w:rsid w:val="005768DB"/>
    <w:rsid w:val="00576F13"/>
    <w:rsid w:val="0057735A"/>
    <w:rsid w:val="0058621D"/>
    <w:rsid w:val="00587441"/>
    <w:rsid w:val="00587627"/>
    <w:rsid w:val="00591503"/>
    <w:rsid w:val="00593D87"/>
    <w:rsid w:val="005942BD"/>
    <w:rsid w:val="00594DA5"/>
    <w:rsid w:val="00594FDB"/>
    <w:rsid w:val="00595E3D"/>
    <w:rsid w:val="005A1F06"/>
    <w:rsid w:val="005A2CC2"/>
    <w:rsid w:val="005A3F7C"/>
    <w:rsid w:val="005A5151"/>
    <w:rsid w:val="005A6DC5"/>
    <w:rsid w:val="005B3689"/>
    <w:rsid w:val="005B4B82"/>
    <w:rsid w:val="005B4D84"/>
    <w:rsid w:val="005B4F53"/>
    <w:rsid w:val="005B5E0B"/>
    <w:rsid w:val="005B6CF7"/>
    <w:rsid w:val="005C3899"/>
    <w:rsid w:val="005C405E"/>
    <w:rsid w:val="005C522C"/>
    <w:rsid w:val="005C57C2"/>
    <w:rsid w:val="005C7B17"/>
    <w:rsid w:val="005D1400"/>
    <w:rsid w:val="005D1528"/>
    <w:rsid w:val="005D170F"/>
    <w:rsid w:val="005D245D"/>
    <w:rsid w:val="005D4137"/>
    <w:rsid w:val="005D46C0"/>
    <w:rsid w:val="005D56F9"/>
    <w:rsid w:val="005D6DF2"/>
    <w:rsid w:val="005D6EF9"/>
    <w:rsid w:val="005E0685"/>
    <w:rsid w:val="005E087E"/>
    <w:rsid w:val="005E0C86"/>
    <w:rsid w:val="005E176D"/>
    <w:rsid w:val="005E20DB"/>
    <w:rsid w:val="005E2431"/>
    <w:rsid w:val="005E2A55"/>
    <w:rsid w:val="005E40E5"/>
    <w:rsid w:val="005E48DC"/>
    <w:rsid w:val="005E4DE0"/>
    <w:rsid w:val="005E5FE8"/>
    <w:rsid w:val="005E65D9"/>
    <w:rsid w:val="005F1D55"/>
    <w:rsid w:val="005F2B9F"/>
    <w:rsid w:val="005F346A"/>
    <w:rsid w:val="005F3EA0"/>
    <w:rsid w:val="005F5E61"/>
    <w:rsid w:val="005F6775"/>
    <w:rsid w:val="005F6880"/>
    <w:rsid w:val="005F692C"/>
    <w:rsid w:val="005F6DA2"/>
    <w:rsid w:val="005F72CE"/>
    <w:rsid w:val="00601EC4"/>
    <w:rsid w:val="00602522"/>
    <w:rsid w:val="006035B9"/>
    <w:rsid w:val="00604DC0"/>
    <w:rsid w:val="00605D94"/>
    <w:rsid w:val="00606767"/>
    <w:rsid w:val="006113C3"/>
    <w:rsid w:val="00612B47"/>
    <w:rsid w:val="00614A9B"/>
    <w:rsid w:val="006150FF"/>
    <w:rsid w:val="006160C5"/>
    <w:rsid w:val="00617285"/>
    <w:rsid w:val="006208D0"/>
    <w:rsid w:val="00621E1F"/>
    <w:rsid w:val="006223E1"/>
    <w:rsid w:val="006227E0"/>
    <w:rsid w:val="00624135"/>
    <w:rsid w:val="00625127"/>
    <w:rsid w:val="00630330"/>
    <w:rsid w:val="00630AB0"/>
    <w:rsid w:val="006318BB"/>
    <w:rsid w:val="00634CF9"/>
    <w:rsid w:val="00635971"/>
    <w:rsid w:val="00636171"/>
    <w:rsid w:val="00641C1F"/>
    <w:rsid w:val="00646099"/>
    <w:rsid w:val="00646524"/>
    <w:rsid w:val="006511CD"/>
    <w:rsid w:val="0065177A"/>
    <w:rsid w:val="0065182D"/>
    <w:rsid w:val="00653529"/>
    <w:rsid w:val="006538F1"/>
    <w:rsid w:val="00653F5D"/>
    <w:rsid w:val="006540FF"/>
    <w:rsid w:val="00654563"/>
    <w:rsid w:val="006561B1"/>
    <w:rsid w:val="0065719E"/>
    <w:rsid w:val="006620B2"/>
    <w:rsid w:val="006625DE"/>
    <w:rsid w:val="00662A2C"/>
    <w:rsid w:val="00662B00"/>
    <w:rsid w:val="00663AE8"/>
    <w:rsid w:val="00663C73"/>
    <w:rsid w:val="006667D9"/>
    <w:rsid w:val="006668D3"/>
    <w:rsid w:val="00670096"/>
    <w:rsid w:val="00670B22"/>
    <w:rsid w:val="00672BFB"/>
    <w:rsid w:val="00674850"/>
    <w:rsid w:val="00675F4F"/>
    <w:rsid w:val="0067685B"/>
    <w:rsid w:val="006772E1"/>
    <w:rsid w:val="00681524"/>
    <w:rsid w:val="00682B88"/>
    <w:rsid w:val="0068357B"/>
    <w:rsid w:val="00684452"/>
    <w:rsid w:val="006846D5"/>
    <w:rsid w:val="006850D3"/>
    <w:rsid w:val="006850FE"/>
    <w:rsid w:val="006858D3"/>
    <w:rsid w:val="006877BE"/>
    <w:rsid w:val="006913A6"/>
    <w:rsid w:val="00691CC0"/>
    <w:rsid w:val="00692441"/>
    <w:rsid w:val="00692FBF"/>
    <w:rsid w:val="0069336B"/>
    <w:rsid w:val="00695444"/>
    <w:rsid w:val="0069682D"/>
    <w:rsid w:val="00696DC9"/>
    <w:rsid w:val="006972BB"/>
    <w:rsid w:val="006A09DE"/>
    <w:rsid w:val="006A0A0C"/>
    <w:rsid w:val="006A1D73"/>
    <w:rsid w:val="006A297E"/>
    <w:rsid w:val="006A3790"/>
    <w:rsid w:val="006A46AF"/>
    <w:rsid w:val="006A51E6"/>
    <w:rsid w:val="006B3F5D"/>
    <w:rsid w:val="006B6D25"/>
    <w:rsid w:val="006C0953"/>
    <w:rsid w:val="006C0C5D"/>
    <w:rsid w:val="006C24AA"/>
    <w:rsid w:val="006C2CD6"/>
    <w:rsid w:val="006C2F53"/>
    <w:rsid w:val="006C4BD9"/>
    <w:rsid w:val="006C4E67"/>
    <w:rsid w:val="006C56B9"/>
    <w:rsid w:val="006C5D8B"/>
    <w:rsid w:val="006C5F0C"/>
    <w:rsid w:val="006D0B79"/>
    <w:rsid w:val="006D2A10"/>
    <w:rsid w:val="006D2AF0"/>
    <w:rsid w:val="006D4958"/>
    <w:rsid w:val="006D6162"/>
    <w:rsid w:val="006E0D87"/>
    <w:rsid w:val="006E1FC3"/>
    <w:rsid w:val="006E2794"/>
    <w:rsid w:val="006E3726"/>
    <w:rsid w:val="006E3D6A"/>
    <w:rsid w:val="006E3E52"/>
    <w:rsid w:val="006E4330"/>
    <w:rsid w:val="006E57C2"/>
    <w:rsid w:val="006E68CC"/>
    <w:rsid w:val="006E75D5"/>
    <w:rsid w:val="006F20A1"/>
    <w:rsid w:val="006F5E21"/>
    <w:rsid w:val="006F5F95"/>
    <w:rsid w:val="006F6383"/>
    <w:rsid w:val="007006D7"/>
    <w:rsid w:val="007018C9"/>
    <w:rsid w:val="0070332B"/>
    <w:rsid w:val="00703A9A"/>
    <w:rsid w:val="007040E8"/>
    <w:rsid w:val="0070418E"/>
    <w:rsid w:val="00704D1A"/>
    <w:rsid w:val="007059C3"/>
    <w:rsid w:val="00705B5C"/>
    <w:rsid w:val="007064EB"/>
    <w:rsid w:val="00710D73"/>
    <w:rsid w:val="00711604"/>
    <w:rsid w:val="007116C9"/>
    <w:rsid w:val="00713843"/>
    <w:rsid w:val="00714832"/>
    <w:rsid w:val="00714C21"/>
    <w:rsid w:val="00715145"/>
    <w:rsid w:val="007154F6"/>
    <w:rsid w:val="007157B1"/>
    <w:rsid w:val="00717D34"/>
    <w:rsid w:val="0072063B"/>
    <w:rsid w:val="00721DE9"/>
    <w:rsid w:val="007246BE"/>
    <w:rsid w:val="00724EBC"/>
    <w:rsid w:val="00725658"/>
    <w:rsid w:val="007256D2"/>
    <w:rsid w:val="00727618"/>
    <w:rsid w:val="00727B11"/>
    <w:rsid w:val="0073051E"/>
    <w:rsid w:val="007326A1"/>
    <w:rsid w:val="00732A34"/>
    <w:rsid w:val="00733156"/>
    <w:rsid w:val="00733AA6"/>
    <w:rsid w:val="00733D4E"/>
    <w:rsid w:val="00734415"/>
    <w:rsid w:val="007346D4"/>
    <w:rsid w:val="007349AF"/>
    <w:rsid w:val="007358DC"/>
    <w:rsid w:val="007359A7"/>
    <w:rsid w:val="00741AB7"/>
    <w:rsid w:val="007422BE"/>
    <w:rsid w:val="007423AE"/>
    <w:rsid w:val="00742570"/>
    <w:rsid w:val="0074331C"/>
    <w:rsid w:val="00745A49"/>
    <w:rsid w:val="007474E6"/>
    <w:rsid w:val="00747553"/>
    <w:rsid w:val="0075414E"/>
    <w:rsid w:val="00755219"/>
    <w:rsid w:val="00760730"/>
    <w:rsid w:val="00761222"/>
    <w:rsid w:val="00761CA5"/>
    <w:rsid w:val="00761EC2"/>
    <w:rsid w:val="00762562"/>
    <w:rsid w:val="00762814"/>
    <w:rsid w:val="007629AE"/>
    <w:rsid w:val="0076341F"/>
    <w:rsid w:val="00763C1D"/>
    <w:rsid w:val="007645DB"/>
    <w:rsid w:val="00765DB8"/>
    <w:rsid w:val="00765FE5"/>
    <w:rsid w:val="00771D75"/>
    <w:rsid w:val="00771FC2"/>
    <w:rsid w:val="007737E8"/>
    <w:rsid w:val="00773BC2"/>
    <w:rsid w:val="00774BCD"/>
    <w:rsid w:val="0077663E"/>
    <w:rsid w:val="0077771D"/>
    <w:rsid w:val="007826B2"/>
    <w:rsid w:val="00787A9F"/>
    <w:rsid w:val="007906A1"/>
    <w:rsid w:val="0079193A"/>
    <w:rsid w:val="0079331B"/>
    <w:rsid w:val="00793BFB"/>
    <w:rsid w:val="00795DB2"/>
    <w:rsid w:val="00795E99"/>
    <w:rsid w:val="007A06FD"/>
    <w:rsid w:val="007A40CC"/>
    <w:rsid w:val="007A41AE"/>
    <w:rsid w:val="007A438C"/>
    <w:rsid w:val="007A5E81"/>
    <w:rsid w:val="007A5EC4"/>
    <w:rsid w:val="007A62C0"/>
    <w:rsid w:val="007A7E93"/>
    <w:rsid w:val="007B2496"/>
    <w:rsid w:val="007B252D"/>
    <w:rsid w:val="007B34FF"/>
    <w:rsid w:val="007B480C"/>
    <w:rsid w:val="007B510E"/>
    <w:rsid w:val="007B5621"/>
    <w:rsid w:val="007B5E26"/>
    <w:rsid w:val="007C018F"/>
    <w:rsid w:val="007C032D"/>
    <w:rsid w:val="007C2D26"/>
    <w:rsid w:val="007C3283"/>
    <w:rsid w:val="007C38BD"/>
    <w:rsid w:val="007C6B60"/>
    <w:rsid w:val="007D1230"/>
    <w:rsid w:val="007D35B8"/>
    <w:rsid w:val="007D3FF0"/>
    <w:rsid w:val="007D4CD8"/>
    <w:rsid w:val="007D55D8"/>
    <w:rsid w:val="007D7086"/>
    <w:rsid w:val="007D71EA"/>
    <w:rsid w:val="007D7C09"/>
    <w:rsid w:val="007E0138"/>
    <w:rsid w:val="007E0B62"/>
    <w:rsid w:val="007E1822"/>
    <w:rsid w:val="007E293B"/>
    <w:rsid w:val="007E3276"/>
    <w:rsid w:val="007E4702"/>
    <w:rsid w:val="007E588F"/>
    <w:rsid w:val="007E5B09"/>
    <w:rsid w:val="007E62E4"/>
    <w:rsid w:val="007E654F"/>
    <w:rsid w:val="007E6B65"/>
    <w:rsid w:val="007E794A"/>
    <w:rsid w:val="007F07B6"/>
    <w:rsid w:val="007F0DE7"/>
    <w:rsid w:val="007F49BE"/>
    <w:rsid w:val="007F512B"/>
    <w:rsid w:val="007F7BF1"/>
    <w:rsid w:val="00800EE5"/>
    <w:rsid w:val="008024CF"/>
    <w:rsid w:val="00804F64"/>
    <w:rsid w:val="00805B24"/>
    <w:rsid w:val="00806B0B"/>
    <w:rsid w:val="00807F4C"/>
    <w:rsid w:val="00810413"/>
    <w:rsid w:val="00810985"/>
    <w:rsid w:val="00810BF8"/>
    <w:rsid w:val="00811B90"/>
    <w:rsid w:val="00811C99"/>
    <w:rsid w:val="00814CD9"/>
    <w:rsid w:val="00822C77"/>
    <w:rsid w:val="00824ADE"/>
    <w:rsid w:val="00827279"/>
    <w:rsid w:val="0083040E"/>
    <w:rsid w:val="00830461"/>
    <w:rsid w:val="00832471"/>
    <w:rsid w:val="008342A5"/>
    <w:rsid w:val="00835466"/>
    <w:rsid w:val="008362E6"/>
    <w:rsid w:val="0083680E"/>
    <w:rsid w:val="0083714A"/>
    <w:rsid w:val="00841262"/>
    <w:rsid w:val="008420E1"/>
    <w:rsid w:val="00842156"/>
    <w:rsid w:val="008468EE"/>
    <w:rsid w:val="008502CF"/>
    <w:rsid w:val="00851703"/>
    <w:rsid w:val="008543FF"/>
    <w:rsid w:val="00855A75"/>
    <w:rsid w:val="00855E3C"/>
    <w:rsid w:val="00856C08"/>
    <w:rsid w:val="00860343"/>
    <w:rsid w:val="008608AF"/>
    <w:rsid w:val="00860C46"/>
    <w:rsid w:val="00860E61"/>
    <w:rsid w:val="00861633"/>
    <w:rsid w:val="00863847"/>
    <w:rsid w:val="00864F8E"/>
    <w:rsid w:val="0086541B"/>
    <w:rsid w:val="00865B91"/>
    <w:rsid w:val="008717B3"/>
    <w:rsid w:val="00873ECB"/>
    <w:rsid w:val="0087401F"/>
    <w:rsid w:val="00874DE8"/>
    <w:rsid w:val="00876C15"/>
    <w:rsid w:val="008778D8"/>
    <w:rsid w:val="00880A22"/>
    <w:rsid w:val="0088109F"/>
    <w:rsid w:val="00881914"/>
    <w:rsid w:val="00882092"/>
    <w:rsid w:val="00882D37"/>
    <w:rsid w:val="00882F61"/>
    <w:rsid w:val="00883606"/>
    <w:rsid w:val="00883B42"/>
    <w:rsid w:val="00883B43"/>
    <w:rsid w:val="00884CB0"/>
    <w:rsid w:val="00886BB6"/>
    <w:rsid w:val="0089261A"/>
    <w:rsid w:val="00892AB5"/>
    <w:rsid w:val="0089324E"/>
    <w:rsid w:val="00893EB8"/>
    <w:rsid w:val="00894825"/>
    <w:rsid w:val="00896AD8"/>
    <w:rsid w:val="008A2328"/>
    <w:rsid w:val="008A2A8B"/>
    <w:rsid w:val="008A5F41"/>
    <w:rsid w:val="008A61DE"/>
    <w:rsid w:val="008B1B1F"/>
    <w:rsid w:val="008B1E1A"/>
    <w:rsid w:val="008B333B"/>
    <w:rsid w:val="008B41C4"/>
    <w:rsid w:val="008B41D1"/>
    <w:rsid w:val="008B4287"/>
    <w:rsid w:val="008B4FA9"/>
    <w:rsid w:val="008B6F55"/>
    <w:rsid w:val="008C0349"/>
    <w:rsid w:val="008C2FA4"/>
    <w:rsid w:val="008C3ECD"/>
    <w:rsid w:val="008C449B"/>
    <w:rsid w:val="008C486E"/>
    <w:rsid w:val="008C4BB4"/>
    <w:rsid w:val="008C70C2"/>
    <w:rsid w:val="008C7CB9"/>
    <w:rsid w:val="008D1B82"/>
    <w:rsid w:val="008D3DF5"/>
    <w:rsid w:val="008D5CFB"/>
    <w:rsid w:val="008D7CC1"/>
    <w:rsid w:val="008E1E47"/>
    <w:rsid w:val="008E2C61"/>
    <w:rsid w:val="008E510F"/>
    <w:rsid w:val="008F139D"/>
    <w:rsid w:val="008F220C"/>
    <w:rsid w:val="008F2C6F"/>
    <w:rsid w:val="008F51F2"/>
    <w:rsid w:val="008F5E9A"/>
    <w:rsid w:val="0090005E"/>
    <w:rsid w:val="0090095E"/>
    <w:rsid w:val="00900C84"/>
    <w:rsid w:val="009011DB"/>
    <w:rsid w:val="0090173A"/>
    <w:rsid w:val="00903F72"/>
    <w:rsid w:val="009042A2"/>
    <w:rsid w:val="00904BCC"/>
    <w:rsid w:val="00904EBF"/>
    <w:rsid w:val="0090611F"/>
    <w:rsid w:val="009126B5"/>
    <w:rsid w:val="00914C90"/>
    <w:rsid w:val="00917616"/>
    <w:rsid w:val="00920CD9"/>
    <w:rsid w:val="0092143C"/>
    <w:rsid w:val="00922528"/>
    <w:rsid w:val="009237E5"/>
    <w:rsid w:val="00924124"/>
    <w:rsid w:val="00924BD6"/>
    <w:rsid w:val="00926C8D"/>
    <w:rsid w:val="00927199"/>
    <w:rsid w:val="00933074"/>
    <w:rsid w:val="009339F8"/>
    <w:rsid w:val="009359DF"/>
    <w:rsid w:val="00935A35"/>
    <w:rsid w:val="00937E74"/>
    <w:rsid w:val="00942122"/>
    <w:rsid w:val="00946C44"/>
    <w:rsid w:val="00947804"/>
    <w:rsid w:val="00947821"/>
    <w:rsid w:val="00950FE0"/>
    <w:rsid w:val="0095111C"/>
    <w:rsid w:val="009567CF"/>
    <w:rsid w:val="009577FF"/>
    <w:rsid w:val="0095799E"/>
    <w:rsid w:val="00960EB2"/>
    <w:rsid w:val="00962581"/>
    <w:rsid w:val="009625DF"/>
    <w:rsid w:val="00962615"/>
    <w:rsid w:val="0096381A"/>
    <w:rsid w:val="00964057"/>
    <w:rsid w:val="009654E9"/>
    <w:rsid w:val="00966448"/>
    <w:rsid w:val="00971585"/>
    <w:rsid w:val="00975A23"/>
    <w:rsid w:val="00976BE1"/>
    <w:rsid w:val="00977098"/>
    <w:rsid w:val="00980A1F"/>
    <w:rsid w:val="009828FA"/>
    <w:rsid w:val="009831DF"/>
    <w:rsid w:val="00983863"/>
    <w:rsid w:val="0098393C"/>
    <w:rsid w:val="00984307"/>
    <w:rsid w:val="0098460F"/>
    <w:rsid w:val="00984D50"/>
    <w:rsid w:val="00984DE9"/>
    <w:rsid w:val="00985DCB"/>
    <w:rsid w:val="009860A8"/>
    <w:rsid w:val="00990D42"/>
    <w:rsid w:val="00991EBF"/>
    <w:rsid w:val="00992214"/>
    <w:rsid w:val="00992B18"/>
    <w:rsid w:val="00993487"/>
    <w:rsid w:val="009936DE"/>
    <w:rsid w:val="00993D07"/>
    <w:rsid w:val="009943AD"/>
    <w:rsid w:val="00994746"/>
    <w:rsid w:val="00994938"/>
    <w:rsid w:val="00997FE7"/>
    <w:rsid w:val="009A1E49"/>
    <w:rsid w:val="009B12F0"/>
    <w:rsid w:val="009B297A"/>
    <w:rsid w:val="009B3441"/>
    <w:rsid w:val="009B35C6"/>
    <w:rsid w:val="009B499F"/>
    <w:rsid w:val="009B4FB1"/>
    <w:rsid w:val="009B5F32"/>
    <w:rsid w:val="009B7065"/>
    <w:rsid w:val="009C09AD"/>
    <w:rsid w:val="009C1E8B"/>
    <w:rsid w:val="009C3EA9"/>
    <w:rsid w:val="009C5600"/>
    <w:rsid w:val="009C736B"/>
    <w:rsid w:val="009C74CC"/>
    <w:rsid w:val="009D3A3B"/>
    <w:rsid w:val="009D5607"/>
    <w:rsid w:val="009D5D8C"/>
    <w:rsid w:val="009E0675"/>
    <w:rsid w:val="009E07E6"/>
    <w:rsid w:val="009E15C8"/>
    <w:rsid w:val="009E1E01"/>
    <w:rsid w:val="009E2104"/>
    <w:rsid w:val="009E4FD0"/>
    <w:rsid w:val="009E5CA0"/>
    <w:rsid w:val="009E7183"/>
    <w:rsid w:val="009F2ADD"/>
    <w:rsid w:val="009F5518"/>
    <w:rsid w:val="009F6416"/>
    <w:rsid w:val="009F79C2"/>
    <w:rsid w:val="00A027F2"/>
    <w:rsid w:val="00A03430"/>
    <w:rsid w:val="00A04D83"/>
    <w:rsid w:val="00A06881"/>
    <w:rsid w:val="00A06ADC"/>
    <w:rsid w:val="00A111FE"/>
    <w:rsid w:val="00A12495"/>
    <w:rsid w:val="00A12C9C"/>
    <w:rsid w:val="00A131CE"/>
    <w:rsid w:val="00A1433C"/>
    <w:rsid w:val="00A174EE"/>
    <w:rsid w:val="00A17E05"/>
    <w:rsid w:val="00A20E5D"/>
    <w:rsid w:val="00A23176"/>
    <w:rsid w:val="00A245E5"/>
    <w:rsid w:val="00A24D36"/>
    <w:rsid w:val="00A25A8E"/>
    <w:rsid w:val="00A30665"/>
    <w:rsid w:val="00A309C1"/>
    <w:rsid w:val="00A30E3E"/>
    <w:rsid w:val="00A31EC2"/>
    <w:rsid w:val="00A32782"/>
    <w:rsid w:val="00A343D3"/>
    <w:rsid w:val="00A35A0E"/>
    <w:rsid w:val="00A36AF4"/>
    <w:rsid w:val="00A37485"/>
    <w:rsid w:val="00A434E4"/>
    <w:rsid w:val="00A44E8C"/>
    <w:rsid w:val="00A45132"/>
    <w:rsid w:val="00A45AE4"/>
    <w:rsid w:val="00A45F94"/>
    <w:rsid w:val="00A46D96"/>
    <w:rsid w:val="00A47282"/>
    <w:rsid w:val="00A47D17"/>
    <w:rsid w:val="00A50446"/>
    <w:rsid w:val="00A50611"/>
    <w:rsid w:val="00A50A62"/>
    <w:rsid w:val="00A51B80"/>
    <w:rsid w:val="00A52CE8"/>
    <w:rsid w:val="00A54CA2"/>
    <w:rsid w:val="00A555D4"/>
    <w:rsid w:val="00A55E22"/>
    <w:rsid w:val="00A56333"/>
    <w:rsid w:val="00A5665C"/>
    <w:rsid w:val="00A56FD2"/>
    <w:rsid w:val="00A600F7"/>
    <w:rsid w:val="00A62768"/>
    <w:rsid w:val="00A62A97"/>
    <w:rsid w:val="00A63A4B"/>
    <w:rsid w:val="00A6421F"/>
    <w:rsid w:val="00A65F0E"/>
    <w:rsid w:val="00A66305"/>
    <w:rsid w:val="00A6654D"/>
    <w:rsid w:val="00A669E5"/>
    <w:rsid w:val="00A67D49"/>
    <w:rsid w:val="00A746B8"/>
    <w:rsid w:val="00A75835"/>
    <w:rsid w:val="00A75C0D"/>
    <w:rsid w:val="00A772C7"/>
    <w:rsid w:val="00A80E58"/>
    <w:rsid w:val="00A83156"/>
    <w:rsid w:val="00A83A54"/>
    <w:rsid w:val="00A848C7"/>
    <w:rsid w:val="00A90335"/>
    <w:rsid w:val="00A906FD"/>
    <w:rsid w:val="00A92189"/>
    <w:rsid w:val="00A926F3"/>
    <w:rsid w:val="00A92D48"/>
    <w:rsid w:val="00A93F68"/>
    <w:rsid w:val="00A977A7"/>
    <w:rsid w:val="00AA08E9"/>
    <w:rsid w:val="00AA7944"/>
    <w:rsid w:val="00AA7D0B"/>
    <w:rsid w:val="00AA7EA7"/>
    <w:rsid w:val="00AB3182"/>
    <w:rsid w:val="00AB44E6"/>
    <w:rsid w:val="00AB493E"/>
    <w:rsid w:val="00AB4B70"/>
    <w:rsid w:val="00AB66A3"/>
    <w:rsid w:val="00AC025A"/>
    <w:rsid w:val="00AC2B77"/>
    <w:rsid w:val="00AC311E"/>
    <w:rsid w:val="00AC3930"/>
    <w:rsid w:val="00AC3F9B"/>
    <w:rsid w:val="00AC490F"/>
    <w:rsid w:val="00AC5DDB"/>
    <w:rsid w:val="00AC7B45"/>
    <w:rsid w:val="00AD1762"/>
    <w:rsid w:val="00AD1F8D"/>
    <w:rsid w:val="00AD272D"/>
    <w:rsid w:val="00AD4346"/>
    <w:rsid w:val="00AD4838"/>
    <w:rsid w:val="00AD51F7"/>
    <w:rsid w:val="00AD66A1"/>
    <w:rsid w:val="00AD742E"/>
    <w:rsid w:val="00AE1B57"/>
    <w:rsid w:val="00AE2362"/>
    <w:rsid w:val="00AE2C1F"/>
    <w:rsid w:val="00AE3B12"/>
    <w:rsid w:val="00AE4465"/>
    <w:rsid w:val="00AE51C7"/>
    <w:rsid w:val="00AE6368"/>
    <w:rsid w:val="00AE7B53"/>
    <w:rsid w:val="00AF1082"/>
    <w:rsid w:val="00AF1911"/>
    <w:rsid w:val="00AF27AA"/>
    <w:rsid w:val="00AF3E35"/>
    <w:rsid w:val="00AF4726"/>
    <w:rsid w:val="00AF53E3"/>
    <w:rsid w:val="00AF7A76"/>
    <w:rsid w:val="00AF7F91"/>
    <w:rsid w:val="00B0155C"/>
    <w:rsid w:val="00B01785"/>
    <w:rsid w:val="00B01AD5"/>
    <w:rsid w:val="00B022F6"/>
    <w:rsid w:val="00B04705"/>
    <w:rsid w:val="00B04FF9"/>
    <w:rsid w:val="00B05706"/>
    <w:rsid w:val="00B06149"/>
    <w:rsid w:val="00B062AB"/>
    <w:rsid w:val="00B062E4"/>
    <w:rsid w:val="00B07F94"/>
    <w:rsid w:val="00B121A2"/>
    <w:rsid w:val="00B12949"/>
    <w:rsid w:val="00B137F3"/>
    <w:rsid w:val="00B14C71"/>
    <w:rsid w:val="00B16CA7"/>
    <w:rsid w:val="00B16D27"/>
    <w:rsid w:val="00B17E16"/>
    <w:rsid w:val="00B21184"/>
    <w:rsid w:val="00B217BC"/>
    <w:rsid w:val="00B22407"/>
    <w:rsid w:val="00B25418"/>
    <w:rsid w:val="00B25607"/>
    <w:rsid w:val="00B26377"/>
    <w:rsid w:val="00B30AE0"/>
    <w:rsid w:val="00B3198C"/>
    <w:rsid w:val="00B333CE"/>
    <w:rsid w:val="00B35007"/>
    <w:rsid w:val="00B354BA"/>
    <w:rsid w:val="00B3683F"/>
    <w:rsid w:val="00B420C9"/>
    <w:rsid w:val="00B42B69"/>
    <w:rsid w:val="00B43A54"/>
    <w:rsid w:val="00B44423"/>
    <w:rsid w:val="00B45B31"/>
    <w:rsid w:val="00B45B6C"/>
    <w:rsid w:val="00B5138D"/>
    <w:rsid w:val="00B51461"/>
    <w:rsid w:val="00B5262A"/>
    <w:rsid w:val="00B52A0E"/>
    <w:rsid w:val="00B52ADB"/>
    <w:rsid w:val="00B530BD"/>
    <w:rsid w:val="00B53E58"/>
    <w:rsid w:val="00B55329"/>
    <w:rsid w:val="00B603DD"/>
    <w:rsid w:val="00B6242A"/>
    <w:rsid w:val="00B62A7D"/>
    <w:rsid w:val="00B63809"/>
    <w:rsid w:val="00B65B3C"/>
    <w:rsid w:val="00B66368"/>
    <w:rsid w:val="00B66D7D"/>
    <w:rsid w:val="00B676B4"/>
    <w:rsid w:val="00B676EB"/>
    <w:rsid w:val="00B70D03"/>
    <w:rsid w:val="00B73E95"/>
    <w:rsid w:val="00B7523D"/>
    <w:rsid w:val="00B7671A"/>
    <w:rsid w:val="00B76E32"/>
    <w:rsid w:val="00B8124E"/>
    <w:rsid w:val="00B82081"/>
    <w:rsid w:val="00B82400"/>
    <w:rsid w:val="00B831E7"/>
    <w:rsid w:val="00B847C2"/>
    <w:rsid w:val="00B8649A"/>
    <w:rsid w:val="00B876F9"/>
    <w:rsid w:val="00B91A23"/>
    <w:rsid w:val="00B937D7"/>
    <w:rsid w:val="00B96D9B"/>
    <w:rsid w:val="00BA1F1A"/>
    <w:rsid w:val="00BA4C81"/>
    <w:rsid w:val="00BB06E9"/>
    <w:rsid w:val="00BB0E5D"/>
    <w:rsid w:val="00BB161C"/>
    <w:rsid w:val="00BB277B"/>
    <w:rsid w:val="00BB32A8"/>
    <w:rsid w:val="00BB37F0"/>
    <w:rsid w:val="00BB49AF"/>
    <w:rsid w:val="00BB52B5"/>
    <w:rsid w:val="00BB7597"/>
    <w:rsid w:val="00BC0BBD"/>
    <w:rsid w:val="00BC2B51"/>
    <w:rsid w:val="00BC2B8B"/>
    <w:rsid w:val="00BC3AFF"/>
    <w:rsid w:val="00BC5921"/>
    <w:rsid w:val="00BD0C6C"/>
    <w:rsid w:val="00BD2C3B"/>
    <w:rsid w:val="00BD6C51"/>
    <w:rsid w:val="00BD6E72"/>
    <w:rsid w:val="00BE21AA"/>
    <w:rsid w:val="00BE282E"/>
    <w:rsid w:val="00BE35DF"/>
    <w:rsid w:val="00BE542A"/>
    <w:rsid w:val="00BE5ACA"/>
    <w:rsid w:val="00BE5C40"/>
    <w:rsid w:val="00BE5DD8"/>
    <w:rsid w:val="00BF0B34"/>
    <w:rsid w:val="00BF0DE2"/>
    <w:rsid w:val="00BF12B0"/>
    <w:rsid w:val="00BF2113"/>
    <w:rsid w:val="00BF23F8"/>
    <w:rsid w:val="00BF328A"/>
    <w:rsid w:val="00BF4375"/>
    <w:rsid w:val="00BF690D"/>
    <w:rsid w:val="00BF7CA7"/>
    <w:rsid w:val="00C00856"/>
    <w:rsid w:val="00C016D4"/>
    <w:rsid w:val="00C03B0A"/>
    <w:rsid w:val="00C03C4C"/>
    <w:rsid w:val="00C04C69"/>
    <w:rsid w:val="00C055AF"/>
    <w:rsid w:val="00C0630F"/>
    <w:rsid w:val="00C063F4"/>
    <w:rsid w:val="00C07722"/>
    <w:rsid w:val="00C10CC3"/>
    <w:rsid w:val="00C12186"/>
    <w:rsid w:val="00C14453"/>
    <w:rsid w:val="00C15190"/>
    <w:rsid w:val="00C17556"/>
    <w:rsid w:val="00C17DA0"/>
    <w:rsid w:val="00C238BB"/>
    <w:rsid w:val="00C248E6"/>
    <w:rsid w:val="00C257EC"/>
    <w:rsid w:val="00C2712A"/>
    <w:rsid w:val="00C3133D"/>
    <w:rsid w:val="00C3434F"/>
    <w:rsid w:val="00C34BE0"/>
    <w:rsid w:val="00C34D25"/>
    <w:rsid w:val="00C43123"/>
    <w:rsid w:val="00C4409D"/>
    <w:rsid w:val="00C458FE"/>
    <w:rsid w:val="00C4643F"/>
    <w:rsid w:val="00C47C36"/>
    <w:rsid w:val="00C50A26"/>
    <w:rsid w:val="00C515A0"/>
    <w:rsid w:val="00C5317D"/>
    <w:rsid w:val="00C5357B"/>
    <w:rsid w:val="00C53CE0"/>
    <w:rsid w:val="00C5552C"/>
    <w:rsid w:val="00C567C3"/>
    <w:rsid w:val="00C568A0"/>
    <w:rsid w:val="00C6031D"/>
    <w:rsid w:val="00C61F6C"/>
    <w:rsid w:val="00C62A42"/>
    <w:rsid w:val="00C64BDD"/>
    <w:rsid w:val="00C65388"/>
    <w:rsid w:val="00C656D5"/>
    <w:rsid w:val="00C66048"/>
    <w:rsid w:val="00C661C7"/>
    <w:rsid w:val="00C67479"/>
    <w:rsid w:val="00C72F54"/>
    <w:rsid w:val="00C738B3"/>
    <w:rsid w:val="00C7481C"/>
    <w:rsid w:val="00C75DCB"/>
    <w:rsid w:val="00C76FDE"/>
    <w:rsid w:val="00C77890"/>
    <w:rsid w:val="00C8012A"/>
    <w:rsid w:val="00C80C47"/>
    <w:rsid w:val="00C83907"/>
    <w:rsid w:val="00C84982"/>
    <w:rsid w:val="00C91D82"/>
    <w:rsid w:val="00C92E64"/>
    <w:rsid w:val="00C9452A"/>
    <w:rsid w:val="00C96531"/>
    <w:rsid w:val="00C9782C"/>
    <w:rsid w:val="00C97AC1"/>
    <w:rsid w:val="00CA0689"/>
    <w:rsid w:val="00CA324C"/>
    <w:rsid w:val="00CA4D7A"/>
    <w:rsid w:val="00CA4EDD"/>
    <w:rsid w:val="00CB00AB"/>
    <w:rsid w:val="00CB0C4A"/>
    <w:rsid w:val="00CB1E23"/>
    <w:rsid w:val="00CB22DB"/>
    <w:rsid w:val="00CB5A84"/>
    <w:rsid w:val="00CB5F38"/>
    <w:rsid w:val="00CB6D80"/>
    <w:rsid w:val="00CB7DC0"/>
    <w:rsid w:val="00CC3D2F"/>
    <w:rsid w:val="00CC4792"/>
    <w:rsid w:val="00CC52CE"/>
    <w:rsid w:val="00CC5C44"/>
    <w:rsid w:val="00CC7115"/>
    <w:rsid w:val="00CD138C"/>
    <w:rsid w:val="00CD2043"/>
    <w:rsid w:val="00CD52C7"/>
    <w:rsid w:val="00CD5979"/>
    <w:rsid w:val="00CD5A97"/>
    <w:rsid w:val="00CD5F5F"/>
    <w:rsid w:val="00CD6432"/>
    <w:rsid w:val="00CD6A47"/>
    <w:rsid w:val="00CD6FF5"/>
    <w:rsid w:val="00CE0C26"/>
    <w:rsid w:val="00CE2A76"/>
    <w:rsid w:val="00CE5E80"/>
    <w:rsid w:val="00CF27CE"/>
    <w:rsid w:val="00CF4D32"/>
    <w:rsid w:val="00CF5854"/>
    <w:rsid w:val="00CF5C1E"/>
    <w:rsid w:val="00CF5E36"/>
    <w:rsid w:val="00CF6479"/>
    <w:rsid w:val="00CF6B47"/>
    <w:rsid w:val="00CF6BBE"/>
    <w:rsid w:val="00CF75B8"/>
    <w:rsid w:val="00D01FFA"/>
    <w:rsid w:val="00D022C4"/>
    <w:rsid w:val="00D02928"/>
    <w:rsid w:val="00D029F3"/>
    <w:rsid w:val="00D02E76"/>
    <w:rsid w:val="00D045BA"/>
    <w:rsid w:val="00D05797"/>
    <w:rsid w:val="00D05DFE"/>
    <w:rsid w:val="00D05F0C"/>
    <w:rsid w:val="00D07095"/>
    <w:rsid w:val="00D111AE"/>
    <w:rsid w:val="00D11DF6"/>
    <w:rsid w:val="00D14C7A"/>
    <w:rsid w:val="00D16640"/>
    <w:rsid w:val="00D167AE"/>
    <w:rsid w:val="00D16915"/>
    <w:rsid w:val="00D20FAA"/>
    <w:rsid w:val="00D2304F"/>
    <w:rsid w:val="00D23256"/>
    <w:rsid w:val="00D25A82"/>
    <w:rsid w:val="00D32349"/>
    <w:rsid w:val="00D32C77"/>
    <w:rsid w:val="00D33D94"/>
    <w:rsid w:val="00D3436E"/>
    <w:rsid w:val="00D34B84"/>
    <w:rsid w:val="00D35254"/>
    <w:rsid w:val="00D353C6"/>
    <w:rsid w:val="00D360DB"/>
    <w:rsid w:val="00D36AC4"/>
    <w:rsid w:val="00D41407"/>
    <w:rsid w:val="00D41693"/>
    <w:rsid w:val="00D436DD"/>
    <w:rsid w:val="00D44827"/>
    <w:rsid w:val="00D45192"/>
    <w:rsid w:val="00D45AB2"/>
    <w:rsid w:val="00D4622B"/>
    <w:rsid w:val="00D5007C"/>
    <w:rsid w:val="00D511E4"/>
    <w:rsid w:val="00D516B9"/>
    <w:rsid w:val="00D527FA"/>
    <w:rsid w:val="00D530DE"/>
    <w:rsid w:val="00D5583D"/>
    <w:rsid w:val="00D55AE2"/>
    <w:rsid w:val="00D568AE"/>
    <w:rsid w:val="00D56A57"/>
    <w:rsid w:val="00D617D2"/>
    <w:rsid w:val="00D6189D"/>
    <w:rsid w:val="00D624A2"/>
    <w:rsid w:val="00D6436E"/>
    <w:rsid w:val="00D64F9E"/>
    <w:rsid w:val="00D656C5"/>
    <w:rsid w:val="00D673BF"/>
    <w:rsid w:val="00D7019E"/>
    <w:rsid w:val="00D73F68"/>
    <w:rsid w:val="00D74613"/>
    <w:rsid w:val="00D74E36"/>
    <w:rsid w:val="00D80280"/>
    <w:rsid w:val="00D8045B"/>
    <w:rsid w:val="00D804C1"/>
    <w:rsid w:val="00D80C15"/>
    <w:rsid w:val="00D814BD"/>
    <w:rsid w:val="00D822A1"/>
    <w:rsid w:val="00D82A78"/>
    <w:rsid w:val="00D83046"/>
    <w:rsid w:val="00D83645"/>
    <w:rsid w:val="00D848D5"/>
    <w:rsid w:val="00D859F2"/>
    <w:rsid w:val="00D867A7"/>
    <w:rsid w:val="00D900DA"/>
    <w:rsid w:val="00D914C9"/>
    <w:rsid w:val="00D92B98"/>
    <w:rsid w:val="00D932EC"/>
    <w:rsid w:val="00D93767"/>
    <w:rsid w:val="00D94CB8"/>
    <w:rsid w:val="00D9550F"/>
    <w:rsid w:val="00D9566D"/>
    <w:rsid w:val="00D95DC7"/>
    <w:rsid w:val="00DA06B2"/>
    <w:rsid w:val="00DA184E"/>
    <w:rsid w:val="00DA3885"/>
    <w:rsid w:val="00DA4648"/>
    <w:rsid w:val="00DA4DD3"/>
    <w:rsid w:val="00DA52CC"/>
    <w:rsid w:val="00DA6A99"/>
    <w:rsid w:val="00DB0229"/>
    <w:rsid w:val="00DB202A"/>
    <w:rsid w:val="00DB2515"/>
    <w:rsid w:val="00DB3C99"/>
    <w:rsid w:val="00DB68E1"/>
    <w:rsid w:val="00DB7F05"/>
    <w:rsid w:val="00DC55C5"/>
    <w:rsid w:val="00DC5EA8"/>
    <w:rsid w:val="00DC6182"/>
    <w:rsid w:val="00DD0EBB"/>
    <w:rsid w:val="00DD1770"/>
    <w:rsid w:val="00DD75DD"/>
    <w:rsid w:val="00DD7CF8"/>
    <w:rsid w:val="00DE147C"/>
    <w:rsid w:val="00DE14C7"/>
    <w:rsid w:val="00DE33FB"/>
    <w:rsid w:val="00DE39F7"/>
    <w:rsid w:val="00DE45D5"/>
    <w:rsid w:val="00DE4C5D"/>
    <w:rsid w:val="00DE4F97"/>
    <w:rsid w:val="00DE53C5"/>
    <w:rsid w:val="00DE5450"/>
    <w:rsid w:val="00DE6619"/>
    <w:rsid w:val="00DE6AC7"/>
    <w:rsid w:val="00DF027D"/>
    <w:rsid w:val="00DF0BCC"/>
    <w:rsid w:val="00DF1A7E"/>
    <w:rsid w:val="00DF499F"/>
    <w:rsid w:val="00DF616E"/>
    <w:rsid w:val="00DF6A52"/>
    <w:rsid w:val="00E008AB"/>
    <w:rsid w:val="00E0090F"/>
    <w:rsid w:val="00E03D49"/>
    <w:rsid w:val="00E06F30"/>
    <w:rsid w:val="00E07378"/>
    <w:rsid w:val="00E1244A"/>
    <w:rsid w:val="00E12546"/>
    <w:rsid w:val="00E13D1C"/>
    <w:rsid w:val="00E14838"/>
    <w:rsid w:val="00E17558"/>
    <w:rsid w:val="00E17DAF"/>
    <w:rsid w:val="00E20C5E"/>
    <w:rsid w:val="00E218A1"/>
    <w:rsid w:val="00E244A8"/>
    <w:rsid w:val="00E25905"/>
    <w:rsid w:val="00E2642E"/>
    <w:rsid w:val="00E273CE"/>
    <w:rsid w:val="00E33A53"/>
    <w:rsid w:val="00E37124"/>
    <w:rsid w:val="00E3735E"/>
    <w:rsid w:val="00E3738D"/>
    <w:rsid w:val="00E43041"/>
    <w:rsid w:val="00E4508F"/>
    <w:rsid w:val="00E46300"/>
    <w:rsid w:val="00E513B1"/>
    <w:rsid w:val="00E528E0"/>
    <w:rsid w:val="00E52B81"/>
    <w:rsid w:val="00E52FA0"/>
    <w:rsid w:val="00E5375B"/>
    <w:rsid w:val="00E53F0C"/>
    <w:rsid w:val="00E56AAD"/>
    <w:rsid w:val="00E56F3B"/>
    <w:rsid w:val="00E5736E"/>
    <w:rsid w:val="00E61869"/>
    <w:rsid w:val="00E62C9F"/>
    <w:rsid w:val="00E62E25"/>
    <w:rsid w:val="00E63B71"/>
    <w:rsid w:val="00E6628B"/>
    <w:rsid w:val="00E66707"/>
    <w:rsid w:val="00E679D8"/>
    <w:rsid w:val="00E70798"/>
    <w:rsid w:val="00E70E4D"/>
    <w:rsid w:val="00E7318C"/>
    <w:rsid w:val="00E735D9"/>
    <w:rsid w:val="00E7533A"/>
    <w:rsid w:val="00E756BF"/>
    <w:rsid w:val="00E7797C"/>
    <w:rsid w:val="00E80D3B"/>
    <w:rsid w:val="00E81420"/>
    <w:rsid w:val="00E826C7"/>
    <w:rsid w:val="00E85441"/>
    <w:rsid w:val="00E85562"/>
    <w:rsid w:val="00E85BDE"/>
    <w:rsid w:val="00E870A3"/>
    <w:rsid w:val="00E92CA7"/>
    <w:rsid w:val="00E92E25"/>
    <w:rsid w:val="00E93721"/>
    <w:rsid w:val="00E93A98"/>
    <w:rsid w:val="00E93B5B"/>
    <w:rsid w:val="00E93F5A"/>
    <w:rsid w:val="00E97236"/>
    <w:rsid w:val="00E97486"/>
    <w:rsid w:val="00E974BD"/>
    <w:rsid w:val="00E975DF"/>
    <w:rsid w:val="00E97D2A"/>
    <w:rsid w:val="00EA21D9"/>
    <w:rsid w:val="00EA319F"/>
    <w:rsid w:val="00EA4095"/>
    <w:rsid w:val="00EA55EA"/>
    <w:rsid w:val="00EB1390"/>
    <w:rsid w:val="00EB16E9"/>
    <w:rsid w:val="00EB3EE6"/>
    <w:rsid w:val="00EB4630"/>
    <w:rsid w:val="00EB5C22"/>
    <w:rsid w:val="00EB75E4"/>
    <w:rsid w:val="00EC15A1"/>
    <w:rsid w:val="00EC19B9"/>
    <w:rsid w:val="00EC5A73"/>
    <w:rsid w:val="00EC667B"/>
    <w:rsid w:val="00EC6BDE"/>
    <w:rsid w:val="00EC6DFF"/>
    <w:rsid w:val="00ED21E4"/>
    <w:rsid w:val="00ED22F9"/>
    <w:rsid w:val="00ED3BD0"/>
    <w:rsid w:val="00ED4A92"/>
    <w:rsid w:val="00EE0EB5"/>
    <w:rsid w:val="00EE3676"/>
    <w:rsid w:val="00EE55CB"/>
    <w:rsid w:val="00EE5CF5"/>
    <w:rsid w:val="00EE672A"/>
    <w:rsid w:val="00EE7D92"/>
    <w:rsid w:val="00EF02FB"/>
    <w:rsid w:val="00EF1802"/>
    <w:rsid w:val="00EF212C"/>
    <w:rsid w:val="00EF2733"/>
    <w:rsid w:val="00EF414A"/>
    <w:rsid w:val="00EF5DC7"/>
    <w:rsid w:val="00F01146"/>
    <w:rsid w:val="00F044A0"/>
    <w:rsid w:val="00F05C15"/>
    <w:rsid w:val="00F065BE"/>
    <w:rsid w:val="00F100C2"/>
    <w:rsid w:val="00F103B5"/>
    <w:rsid w:val="00F10A54"/>
    <w:rsid w:val="00F11571"/>
    <w:rsid w:val="00F1205A"/>
    <w:rsid w:val="00F121BB"/>
    <w:rsid w:val="00F137C4"/>
    <w:rsid w:val="00F1499F"/>
    <w:rsid w:val="00F15CC3"/>
    <w:rsid w:val="00F16B7B"/>
    <w:rsid w:val="00F20241"/>
    <w:rsid w:val="00F20745"/>
    <w:rsid w:val="00F21CF6"/>
    <w:rsid w:val="00F21F4B"/>
    <w:rsid w:val="00F22C9D"/>
    <w:rsid w:val="00F25D97"/>
    <w:rsid w:val="00F275C7"/>
    <w:rsid w:val="00F30362"/>
    <w:rsid w:val="00F30559"/>
    <w:rsid w:val="00F308FC"/>
    <w:rsid w:val="00F3151E"/>
    <w:rsid w:val="00F326C7"/>
    <w:rsid w:val="00F3274A"/>
    <w:rsid w:val="00F32D2A"/>
    <w:rsid w:val="00F33B9C"/>
    <w:rsid w:val="00F3444F"/>
    <w:rsid w:val="00F349C7"/>
    <w:rsid w:val="00F35FC1"/>
    <w:rsid w:val="00F37536"/>
    <w:rsid w:val="00F37641"/>
    <w:rsid w:val="00F4134B"/>
    <w:rsid w:val="00F417B3"/>
    <w:rsid w:val="00F42FA1"/>
    <w:rsid w:val="00F42FE4"/>
    <w:rsid w:val="00F45B4E"/>
    <w:rsid w:val="00F471FD"/>
    <w:rsid w:val="00F47A19"/>
    <w:rsid w:val="00F500D2"/>
    <w:rsid w:val="00F528F7"/>
    <w:rsid w:val="00F531A6"/>
    <w:rsid w:val="00F541FA"/>
    <w:rsid w:val="00F54FC1"/>
    <w:rsid w:val="00F570B3"/>
    <w:rsid w:val="00F57AA7"/>
    <w:rsid w:val="00F57B5D"/>
    <w:rsid w:val="00F6013F"/>
    <w:rsid w:val="00F61224"/>
    <w:rsid w:val="00F6264B"/>
    <w:rsid w:val="00F6690C"/>
    <w:rsid w:val="00F67ACD"/>
    <w:rsid w:val="00F70229"/>
    <w:rsid w:val="00F7122F"/>
    <w:rsid w:val="00F7123E"/>
    <w:rsid w:val="00F80C31"/>
    <w:rsid w:val="00F814DD"/>
    <w:rsid w:val="00F866AF"/>
    <w:rsid w:val="00F86D70"/>
    <w:rsid w:val="00F9238D"/>
    <w:rsid w:val="00F93AEE"/>
    <w:rsid w:val="00F94469"/>
    <w:rsid w:val="00F95E2D"/>
    <w:rsid w:val="00F96CC5"/>
    <w:rsid w:val="00F97A3E"/>
    <w:rsid w:val="00FA2158"/>
    <w:rsid w:val="00FA25B0"/>
    <w:rsid w:val="00FA2705"/>
    <w:rsid w:val="00FA6501"/>
    <w:rsid w:val="00FA69E7"/>
    <w:rsid w:val="00FA6C50"/>
    <w:rsid w:val="00FB390F"/>
    <w:rsid w:val="00FB4A89"/>
    <w:rsid w:val="00FB4BD6"/>
    <w:rsid w:val="00FB7460"/>
    <w:rsid w:val="00FB7615"/>
    <w:rsid w:val="00FB7940"/>
    <w:rsid w:val="00FC1B0E"/>
    <w:rsid w:val="00FC23CE"/>
    <w:rsid w:val="00FC4412"/>
    <w:rsid w:val="00FC500F"/>
    <w:rsid w:val="00FD0E31"/>
    <w:rsid w:val="00FD14BA"/>
    <w:rsid w:val="00FD1CC2"/>
    <w:rsid w:val="00FD2548"/>
    <w:rsid w:val="00FD72DD"/>
    <w:rsid w:val="00FE2126"/>
    <w:rsid w:val="00FE3CD3"/>
    <w:rsid w:val="00FE5C4B"/>
    <w:rsid w:val="00FE60DB"/>
    <w:rsid w:val="00FE624D"/>
    <w:rsid w:val="00FF1A59"/>
    <w:rsid w:val="00FF2071"/>
    <w:rsid w:val="00FF3044"/>
    <w:rsid w:val="00FF4A0C"/>
    <w:rsid w:val="00FF5A5E"/>
    <w:rsid w:val="00FF621D"/>
    <w:rsid w:val="00FF659C"/>
    <w:rsid w:val="00FF7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1C1E"/>
  <w15:chartTrackingRefBased/>
  <w15:docId w15:val="{D517F9CD-153E-4541-B983-38AF954B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854B2"/>
    <w:rPr>
      <w:rFonts w:ascii="Times New Roman CYR" w:eastAsia="Times New Roman" w:hAnsi="Times New Roman CYR"/>
    </w:rPr>
  </w:style>
  <w:style w:type="paragraph" w:styleId="10">
    <w:name w:val="heading 1"/>
    <w:aliases w:val="Знак12"/>
    <w:basedOn w:val="a4"/>
    <w:next w:val="a4"/>
    <w:link w:val="11"/>
    <w:uiPriority w:val="9"/>
    <w:qFormat/>
    <w:rsid w:val="0020465E"/>
    <w:pPr>
      <w:keepNext/>
      <w:jc w:val="center"/>
      <w:outlineLvl w:val="0"/>
    </w:pPr>
    <w:rPr>
      <w:rFonts w:ascii="Times New Roman" w:hAnsi="Times New Roman"/>
      <w:sz w:val="48"/>
    </w:rPr>
  </w:style>
  <w:style w:type="paragraph" w:styleId="20">
    <w:name w:val="heading 2"/>
    <w:basedOn w:val="a4"/>
    <w:next w:val="a4"/>
    <w:link w:val="21"/>
    <w:qFormat/>
    <w:rsid w:val="0020465E"/>
    <w:pPr>
      <w:keepNext/>
      <w:jc w:val="center"/>
      <w:outlineLvl w:val="1"/>
    </w:pPr>
    <w:rPr>
      <w:rFonts w:ascii="Times New Roman" w:hAnsi="Times New Roman"/>
      <w:b/>
      <w:sz w:val="32"/>
    </w:rPr>
  </w:style>
  <w:style w:type="paragraph" w:styleId="30">
    <w:name w:val="heading 3"/>
    <w:basedOn w:val="a4"/>
    <w:next w:val="a4"/>
    <w:link w:val="31"/>
    <w:qFormat/>
    <w:rsid w:val="0020465E"/>
    <w:pPr>
      <w:keepNext/>
      <w:jc w:val="center"/>
      <w:outlineLvl w:val="2"/>
    </w:pPr>
    <w:rPr>
      <w:rFonts w:ascii="Times New Roman" w:hAnsi="Times New Roman"/>
      <w:b/>
      <w:sz w:val="28"/>
    </w:rPr>
  </w:style>
  <w:style w:type="paragraph" w:styleId="40">
    <w:name w:val="heading 4"/>
    <w:basedOn w:val="a4"/>
    <w:next w:val="a4"/>
    <w:link w:val="41"/>
    <w:qFormat/>
    <w:rsid w:val="0020465E"/>
    <w:pPr>
      <w:keepNext/>
      <w:jc w:val="right"/>
      <w:outlineLvl w:val="3"/>
    </w:pPr>
    <w:rPr>
      <w:rFonts w:ascii="Times New Roman" w:hAnsi="Times New Roman"/>
      <w:sz w:val="24"/>
    </w:rPr>
  </w:style>
  <w:style w:type="paragraph" w:styleId="5">
    <w:name w:val="heading 5"/>
    <w:basedOn w:val="a4"/>
    <w:next w:val="a4"/>
    <w:link w:val="50"/>
    <w:unhideWhenUsed/>
    <w:qFormat/>
    <w:rsid w:val="004B5E25"/>
    <w:pPr>
      <w:spacing w:before="240" w:after="60"/>
      <w:outlineLvl w:val="4"/>
    </w:pPr>
    <w:rPr>
      <w:rFonts w:ascii="Calibri" w:hAnsi="Calibri"/>
      <w:b/>
      <w:bCs/>
      <w:i/>
      <w:iCs/>
      <w:sz w:val="26"/>
      <w:szCs w:val="26"/>
    </w:rPr>
  </w:style>
  <w:style w:type="paragraph" w:styleId="6">
    <w:name w:val="heading 6"/>
    <w:basedOn w:val="a4"/>
    <w:next w:val="a4"/>
    <w:link w:val="60"/>
    <w:qFormat/>
    <w:rsid w:val="0020465E"/>
    <w:pPr>
      <w:spacing w:before="240" w:after="60"/>
      <w:outlineLvl w:val="5"/>
    </w:pPr>
    <w:rPr>
      <w:rFonts w:ascii="Times New Roman" w:hAnsi="Times New Roman"/>
      <w:b/>
      <w:bCs/>
      <w:sz w:val="22"/>
      <w:szCs w:val="22"/>
      <w:lang w:val="x-none" w:eastAsia="x-none"/>
    </w:rPr>
  </w:style>
  <w:style w:type="paragraph" w:styleId="7">
    <w:name w:val="heading 7"/>
    <w:basedOn w:val="a4"/>
    <w:next w:val="a4"/>
    <w:link w:val="70"/>
    <w:uiPriority w:val="9"/>
    <w:qFormat/>
    <w:rsid w:val="00587627"/>
    <w:pPr>
      <w:tabs>
        <w:tab w:val="num" w:pos="1296"/>
      </w:tabs>
      <w:spacing w:before="240" w:after="60"/>
      <w:ind w:left="1296" w:hanging="1296"/>
      <w:outlineLvl w:val="6"/>
    </w:pPr>
    <w:rPr>
      <w:rFonts w:ascii="Times New Roman" w:hAnsi="Times New Roman"/>
      <w:sz w:val="24"/>
    </w:rPr>
  </w:style>
  <w:style w:type="paragraph" w:styleId="8">
    <w:name w:val="heading 8"/>
    <w:basedOn w:val="a4"/>
    <w:next w:val="a4"/>
    <w:link w:val="80"/>
    <w:uiPriority w:val="99"/>
    <w:qFormat/>
    <w:rsid w:val="00587627"/>
    <w:pPr>
      <w:tabs>
        <w:tab w:val="num" w:pos="1440"/>
      </w:tabs>
      <w:spacing w:before="240" w:after="60"/>
      <w:ind w:left="1440" w:hanging="1440"/>
      <w:outlineLvl w:val="7"/>
    </w:pPr>
    <w:rPr>
      <w:rFonts w:ascii="Times New Roman" w:hAnsi="Times New Roman"/>
      <w:i/>
      <w:sz w:val="24"/>
    </w:rPr>
  </w:style>
  <w:style w:type="paragraph" w:styleId="9">
    <w:name w:val="heading 9"/>
    <w:basedOn w:val="a4"/>
    <w:next w:val="a4"/>
    <w:link w:val="90"/>
    <w:uiPriority w:val="99"/>
    <w:qFormat/>
    <w:rsid w:val="00587627"/>
    <w:pPr>
      <w:tabs>
        <w:tab w:val="num" w:pos="1584"/>
      </w:tabs>
      <w:spacing w:before="240" w:after="60"/>
      <w:ind w:left="1584" w:hanging="1584"/>
      <w:outlineLvl w:val="8"/>
    </w:pPr>
    <w:rPr>
      <w:rFonts w:ascii="Arial" w:hAnsi="Arial"/>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rsid w:val="00EC6DFF"/>
    <w:rPr>
      <w:color w:val="0000FF"/>
      <w:u w:val="single"/>
    </w:rPr>
  </w:style>
  <w:style w:type="character" w:customStyle="1" w:styleId="UnresolvedMention">
    <w:name w:val="Unresolved Mention"/>
    <w:uiPriority w:val="99"/>
    <w:semiHidden/>
    <w:unhideWhenUsed/>
    <w:rsid w:val="001D36F3"/>
    <w:rPr>
      <w:color w:val="605E5C"/>
      <w:shd w:val="clear" w:color="auto" w:fill="E1DFDD"/>
    </w:rPr>
  </w:style>
  <w:style w:type="character" w:customStyle="1" w:styleId="11">
    <w:name w:val="Заголовок 1 Знак"/>
    <w:aliases w:val="Знак12 Знак"/>
    <w:link w:val="10"/>
    <w:uiPriority w:val="9"/>
    <w:rsid w:val="0020465E"/>
    <w:rPr>
      <w:rFonts w:ascii="Times New Roman" w:eastAsia="Times New Roman" w:hAnsi="Times New Roman"/>
      <w:sz w:val="48"/>
    </w:rPr>
  </w:style>
  <w:style w:type="character" w:customStyle="1" w:styleId="21">
    <w:name w:val="Заголовок 2 Знак"/>
    <w:link w:val="20"/>
    <w:rsid w:val="0020465E"/>
    <w:rPr>
      <w:rFonts w:ascii="Times New Roman" w:eastAsia="Times New Roman" w:hAnsi="Times New Roman"/>
      <w:b/>
      <w:sz w:val="32"/>
    </w:rPr>
  </w:style>
  <w:style w:type="character" w:customStyle="1" w:styleId="31">
    <w:name w:val="Заголовок 3 Знак"/>
    <w:link w:val="30"/>
    <w:rsid w:val="0020465E"/>
    <w:rPr>
      <w:rFonts w:ascii="Times New Roman" w:eastAsia="Times New Roman" w:hAnsi="Times New Roman"/>
      <w:b/>
      <w:sz w:val="28"/>
    </w:rPr>
  </w:style>
  <w:style w:type="character" w:customStyle="1" w:styleId="41">
    <w:name w:val="Заголовок 4 Знак"/>
    <w:link w:val="40"/>
    <w:rsid w:val="0020465E"/>
    <w:rPr>
      <w:rFonts w:ascii="Times New Roman" w:eastAsia="Times New Roman" w:hAnsi="Times New Roman"/>
      <w:sz w:val="24"/>
    </w:rPr>
  </w:style>
  <w:style w:type="character" w:customStyle="1" w:styleId="60">
    <w:name w:val="Заголовок 6 Знак"/>
    <w:link w:val="6"/>
    <w:rsid w:val="0020465E"/>
    <w:rPr>
      <w:rFonts w:ascii="Times New Roman" w:eastAsia="Times New Roman" w:hAnsi="Times New Roman"/>
      <w:b/>
      <w:bCs/>
      <w:sz w:val="22"/>
      <w:szCs w:val="22"/>
      <w:lang w:val="x-none" w:eastAsia="x-none"/>
    </w:rPr>
  </w:style>
  <w:style w:type="numbering" w:customStyle="1" w:styleId="13">
    <w:name w:val="Нет списка1"/>
    <w:next w:val="a7"/>
    <w:uiPriority w:val="99"/>
    <w:semiHidden/>
    <w:unhideWhenUsed/>
    <w:rsid w:val="0020465E"/>
  </w:style>
  <w:style w:type="paragraph" w:styleId="a9">
    <w:name w:val="Body Text"/>
    <w:basedOn w:val="a4"/>
    <w:link w:val="aa"/>
    <w:uiPriority w:val="1"/>
    <w:qFormat/>
    <w:rsid w:val="0020465E"/>
    <w:pPr>
      <w:jc w:val="both"/>
    </w:pPr>
    <w:rPr>
      <w:rFonts w:ascii="Times New Roman" w:hAnsi="Times New Roman"/>
      <w:b/>
      <w:bCs/>
      <w:sz w:val="24"/>
      <w:szCs w:val="24"/>
    </w:rPr>
  </w:style>
  <w:style w:type="character" w:customStyle="1" w:styleId="aa">
    <w:name w:val="Основной текст Знак"/>
    <w:link w:val="a9"/>
    <w:uiPriority w:val="1"/>
    <w:rsid w:val="0020465E"/>
    <w:rPr>
      <w:rFonts w:ascii="Times New Roman" w:eastAsia="Times New Roman" w:hAnsi="Times New Roman"/>
      <w:b/>
      <w:bCs/>
      <w:sz w:val="24"/>
      <w:szCs w:val="24"/>
    </w:rPr>
  </w:style>
  <w:style w:type="paragraph" w:styleId="ab">
    <w:name w:val="Body Text Indent"/>
    <w:basedOn w:val="a4"/>
    <w:link w:val="ac"/>
    <w:rsid w:val="0020465E"/>
    <w:pPr>
      <w:ind w:firstLine="540"/>
      <w:jc w:val="both"/>
    </w:pPr>
    <w:rPr>
      <w:rFonts w:ascii="Times New Roman" w:hAnsi="Times New Roman"/>
      <w:sz w:val="24"/>
      <w:szCs w:val="24"/>
    </w:rPr>
  </w:style>
  <w:style w:type="character" w:customStyle="1" w:styleId="ac">
    <w:name w:val="Основной текст с отступом Знак"/>
    <w:link w:val="ab"/>
    <w:rsid w:val="0020465E"/>
    <w:rPr>
      <w:rFonts w:ascii="Times New Roman" w:eastAsia="Times New Roman" w:hAnsi="Times New Roman"/>
      <w:sz w:val="24"/>
      <w:szCs w:val="24"/>
    </w:rPr>
  </w:style>
  <w:style w:type="paragraph" w:styleId="22">
    <w:name w:val="Body Text 2"/>
    <w:basedOn w:val="a4"/>
    <w:link w:val="23"/>
    <w:rsid w:val="0020465E"/>
    <w:rPr>
      <w:rFonts w:ascii="Times New Roman" w:hAnsi="Times New Roman"/>
      <w:sz w:val="22"/>
      <w:szCs w:val="24"/>
    </w:rPr>
  </w:style>
  <w:style w:type="character" w:customStyle="1" w:styleId="23">
    <w:name w:val="Основной текст 2 Знак"/>
    <w:link w:val="22"/>
    <w:rsid w:val="0020465E"/>
    <w:rPr>
      <w:rFonts w:ascii="Times New Roman" w:eastAsia="Times New Roman" w:hAnsi="Times New Roman"/>
      <w:sz w:val="22"/>
      <w:szCs w:val="24"/>
    </w:rPr>
  </w:style>
  <w:style w:type="paragraph" w:styleId="24">
    <w:name w:val="Body Text Indent 2"/>
    <w:basedOn w:val="a4"/>
    <w:link w:val="25"/>
    <w:rsid w:val="0020465E"/>
    <w:pPr>
      <w:ind w:firstLine="426"/>
      <w:jc w:val="both"/>
    </w:pPr>
    <w:rPr>
      <w:rFonts w:ascii="Times New Roman" w:hAnsi="Times New Roman"/>
      <w:sz w:val="28"/>
    </w:rPr>
  </w:style>
  <w:style w:type="character" w:customStyle="1" w:styleId="25">
    <w:name w:val="Основной текст с отступом 2 Знак"/>
    <w:link w:val="24"/>
    <w:rsid w:val="0020465E"/>
    <w:rPr>
      <w:rFonts w:ascii="Times New Roman" w:eastAsia="Times New Roman" w:hAnsi="Times New Roman"/>
      <w:sz w:val="28"/>
    </w:rPr>
  </w:style>
  <w:style w:type="paragraph" w:styleId="32">
    <w:name w:val="Body Text Indent 3"/>
    <w:basedOn w:val="a4"/>
    <w:link w:val="33"/>
    <w:rsid w:val="0020465E"/>
    <w:pPr>
      <w:ind w:firstLine="567"/>
      <w:jc w:val="both"/>
    </w:pPr>
    <w:rPr>
      <w:rFonts w:ascii="Times New Roman" w:hAnsi="Times New Roman"/>
      <w:sz w:val="28"/>
    </w:rPr>
  </w:style>
  <w:style w:type="character" w:customStyle="1" w:styleId="33">
    <w:name w:val="Основной текст с отступом 3 Знак"/>
    <w:link w:val="32"/>
    <w:rsid w:val="0020465E"/>
    <w:rPr>
      <w:rFonts w:ascii="Times New Roman" w:eastAsia="Times New Roman" w:hAnsi="Times New Roman"/>
      <w:sz w:val="28"/>
    </w:rPr>
  </w:style>
  <w:style w:type="paragraph" w:styleId="ad">
    <w:name w:val="header"/>
    <w:basedOn w:val="a4"/>
    <w:link w:val="ae"/>
    <w:uiPriority w:val="99"/>
    <w:qFormat/>
    <w:rsid w:val="0020465E"/>
    <w:pPr>
      <w:tabs>
        <w:tab w:val="center" w:pos="4677"/>
        <w:tab w:val="right" w:pos="9355"/>
      </w:tabs>
    </w:pPr>
    <w:rPr>
      <w:rFonts w:ascii="Times New Roman" w:hAnsi="Times New Roman"/>
    </w:rPr>
  </w:style>
  <w:style w:type="character" w:customStyle="1" w:styleId="ae">
    <w:name w:val="Верхний колонтитул Знак"/>
    <w:link w:val="ad"/>
    <w:uiPriority w:val="99"/>
    <w:rsid w:val="0020465E"/>
    <w:rPr>
      <w:rFonts w:ascii="Times New Roman" w:eastAsia="Times New Roman" w:hAnsi="Times New Roman"/>
    </w:rPr>
  </w:style>
  <w:style w:type="character" w:styleId="af">
    <w:name w:val="page number"/>
    <w:basedOn w:val="a5"/>
    <w:rsid w:val="0020465E"/>
  </w:style>
  <w:style w:type="paragraph" w:styleId="af0">
    <w:name w:val="Balloon Text"/>
    <w:basedOn w:val="a4"/>
    <w:link w:val="af1"/>
    <w:uiPriority w:val="99"/>
    <w:rsid w:val="0020465E"/>
    <w:rPr>
      <w:rFonts w:ascii="Tahoma" w:hAnsi="Tahoma" w:cs="Tahoma"/>
      <w:sz w:val="16"/>
      <w:szCs w:val="16"/>
    </w:rPr>
  </w:style>
  <w:style w:type="character" w:customStyle="1" w:styleId="af1">
    <w:name w:val="Текст выноски Знак"/>
    <w:link w:val="af0"/>
    <w:uiPriority w:val="99"/>
    <w:rsid w:val="0020465E"/>
    <w:rPr>
      <w:rFonts w:ascii="Tahoma" w:eastAsia="Times New Roman" w:hAnsi="Tahoma" w:cs="Tahoma"/>
      <w:sz w:val="16"/>
      <w:szCs w:val="16"/>
    </w:rPr>
  </w:style>
  <w:style w:type="paragraph" w:customStyle="1" w:styleId="210">
    <w:name w:val="Основной текст 21"/>
    <w:aliases w:val="Знак Знак Знак,Знак Знак Знак Знак"/>
    <w:basedOn w:val="a4"/>
    <w:link w:val="211"/>
    <w:rsid w:val="0020465E"/>
    <w:pPr>
      <w:suppressAutoHyphens/>
    </w:pPr>
    <w:rPr>
      <w:rFonts w:ascii="Times New Roman" w:hAnsi="Times New Roman"/>
      <w:sz w:val="22"/>
      <w:szCs w:val="24"/>
      <w:lang w:eastAsia="ar-SA"/>
    </w:rPr>
  </w:style>
  <w:style w:type="paragraph" w:customStyle="1" w:styleId="310">
    <w:name w:val="Основной текст с отступом 31"/>
    <w:basedOn w:val="a4"/>
    <w:rsid w:val="0020465E"/>
    <w:pPr>
      <w:suppressAutoHyphens/>
      <w:ind w:firstLine="567"/>
      <w:jc w:val="both"/>
    </w:pPr>
    <w:rPr>
      <w:rFonts w:ascii="Times New Roman" w:hAnsi="Times New Roman"/>
      <w:sz w:val="28"/>
      <w:lang w:eastAsia="ar-SA"/>
    </w:rPr>
  </w:style>
  <w:style w:type="table" w:styleId="af2">
    <w:name w:val="Table Grid"/>
    <w:basedOn w:val="a6"/>
    <w:uiPriority w:val="59"/>
    <w:qFormat/>
    <w:rsid w:val="002046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er"/>
    <w:basedOn w:val="a4"/>
    <w:link w:val="af4"/>
    <w:uiPriority w:val="99"/>
    <w:unhideWhenUsed/>
    <w:rsid w:val="0020465E"/>
    <w:pPr>
      <w:tabs>
        <w:tab w:val="center" w:pos="4677"/>
        <w:tab w:val="right" w:pos="9355"/>
      </w:tabs>
    </w:pPr>
    <w:rPr>
      <w:rFonts w:ascii="Times New Roman" w:hAnsi="Times New Roman"/>
    </w:rPr>
  </w:style>
  <w:style w:type="character" w:customStyle="1" w:styleId="af4">
    <w:name w:val="Нижний колонтитул Знак"/>
    <w:link w:val="af3"/>
    <w:uiPriority w:val="99"/>
    <w:rsid w:val="0020465E"/>
    <w:rPr>
      <w:rFonts w:ascii="Times New Roman" w:eastAsia="Times New Roman" w:hAnsi="Times New Roman"/>
    </w:rPr>
  </w:style>
  <w:style w:type="paragraph" w:styleId="af5">
    <w:name w:val="List Paragraph"/>
    <w:aliases w:val="Заголовок мой1,Bullet List,FooterText,numbered,Цветной список - Акцент 11,Список нумерованный цифры"/>
    <w:basedOn w:val="a4"/>
    <w:link w:val="af6"/>
    <w:uiPriority w:val="1"/>
    <w:qFormat/>
    <w:rsid w:val="0020465E"/>
    <w:pPr>
      <w:ind w:left="720"/>
      <w:contextualSpacing/>
    </w:pPr>
    <w:rPr>
      <w:rFonts w:ascii="Times New Roman" w:hAnsi="Times New Roman"/>
      <w:sz w:val="24"/>
      <w:szCs w:val="24"/>
      <w:lang w:eastAsia="ar-SA"/>
    </w:rPr>
  </w:style>
  <w:style w:type="paragraph" w:styleId="af7">
    <w:name w:val="Block Text"/>
    <w:basedOn w:val="a4"/>
    <w:unhideWhenUsed/>
    <w:rsid w:val="0020465E"/>
    <w:pPr>
      <w:ind w:left="-1260" w:right="-545" w:firstLine="180"/>
      <w:jc w:val="both"/>
    </w:pPr>
    <w:rPr>
      <w:rFonts w:ascii="Times New Roman" w:hAnsi="Times New Roman"/>
      <w:sz w:val="27"/>
      <w:szCs w:val="24"/>
    </w:rPr>
  </w:style>
  <w:style w:type="paragraph" w:styleId="af8">
    <w:name w:val="No Spacing"/>
    <w:link w:val="af9"/>
    <w:uiPriority w:val="1"/>
    <w:qFormat/>
    <w:rsid w:val="0020465E"/>
    <w:rPr>
      <w:rFonts w:ascii="Times New Roman CYR" w:eastAsia="Times New Roman" w:hAnsi="Times New Roman CYR"/>
    </w:rPr>
  </w:style>
  <w:style w:type="character" w:customStyle="1" w:styleId="FontStyle12">
    <w:name w:val="Font Style12"/>
    <w:uiPriority w:val="99"/>
    <w:rsid w:val="0020465E"/>
    <w:rPr>
      <w:rFonts w:ascii="Times New Roman" w:hAnsi="Times New Roman" w:cs="Times New Roman"/>
      <w:sz w:val="26"/>
      <w:szCs w:val="26"/>
    </w:rPr>
  </w:style>
  <w:style w:type="paragraph" w:customStyle="1" w:styleId="Style3">
    <w:name w:val="Style3"/>
    <w:basedOn w:val="a4"/>
    <w:uiPriority w:val="99"/>
    <w:rsid w:val="0020465E"/>
    <w:pPr>
      <w:widowControl w:val="0"/>
      <w:autoSpaceDE w:val="0"/>
      <w:autoSpaceDN w:val="0"/>
      <w:adjustRightInd w:val="0"/>
      <w:spacing w:line="322" w:lineRule="exact"/>
      <w:jc w:val="both"/>
    </w:pPr>
    <w:rPr>
      <w:rFonts w:ascii="Times New Roman" w:hAnsi="Times New Roman"/>
      <w:sz w:val="24"/>
      <w:szCs w:val="24"/>
    </w:rPr>
  </w:style>
  <w:style w:type="paragraph" w:customStyle="1" w:styleId="ConsPlusNormal">
    <w:name w:val="ConsPlusNormal"/>
    <w:link w:val="ConsPlusNormal0"/>
    <w:qFormat/>
    <w:rsid w:val="0020465E"/>
    <w:pPr>
      <w:autoSpaceDE w:val="0"/>
      <w:autoSpaceDN w:val="0"/>
      <w:adjustRightInd w:val="0"/>
    </w:pPr>
    <w:rPr>
      <w:rFonts w:ascii="Times New Roman" w:hAnsi="Times New Roman"/>
      <w:sz w:val="28"/>
      <w:szCs w:val="28"/>
      <w:lang w:eastAsia="en-US"/>
    </w:rPr>
  </w:style>
  <w:style w:type="paragraph" w:customStyle="1" w:styleId="paragraph">
    <w:name w:val="paragraph"/>
    <w:basedOn w:val="a4"/>
    <w:rsid w:val="0020465E"/>
    <w:pPr>
      <w:spacing w:before="100" w:beforeAutospacing="1" w:after="100" w:afterAutospacing="1"/>
    </w:pPr>
    <w:rPr>
      <w:rFonts w:ascii="Times New Roman" w:hAnsi="Times New Roman"/>
      <w:sz w:val="24"/>
      <w:szCs w:val="24"/>
    </w:rPr>
  </w:style>
  <w:style w:type="character" w:customStyle="1" w:styleId="normaltextrun">
    <w:name w:val="normaltextrun"/>
    <w:basedOn w:val="a5"/>
    <w:rsid w:val="0020465E"/>
  </w:style>
  <w:style w:type="character" w:customStyle="1" w:styleId="spellingerror">
    <w:name w:val="spellingerror"/>
    <w:basedOn w:val="a5"/>
    <w:rsid w:val="0020465E"/>
  </w:style>
  <w:style w:type="character" w:customStyle="1" w:styleId="contextualspellingandgrammarerror">
    <w:name w:val="contextualspellingandgrammarerror"/>
    <w:basedOn w:val="a5"/>
    <w:rsid w:val="0020465E"/>
  </w:style>
  <w:style w:type="character" w:customStyle="1" w:styleId="eop">
    <w:name w:val="eop"/>
    <w:basedOn w:val="a5"/>
    <w:rsid w:val="0020465E"/>
  </w:style>
  <w:style w:type="character" w:customStyle="1" w:styleId="findhit">
    <w:name w:val="findhit"/>
    <w:basedOn w:val="a5"/>
    <w:rsid w:val="0020465E"/>
  </w:style>
  <w:style w:type="paragraph" w:customStyle="1" w:styleId="Style2">
    <w:name w:val="Style2"/>
    <w:basedOn w:val="a4"/>
    <w:uiPriority w:val="99"/>
    <w:rsid w:val="0020465E"/>
    <w:pPr>
      <w:widowControl w:val="0"/>
      <w:autoSpaceDE w:val="0"/>
      <w:autoSpaceDN w:val="0"/>
      <w:adjustRightInd w:val="0"/>
      <w:spacing w:line="360" w:lineRule="exact"/>
      <w:ind w:firstLine="701"/>
      <w:jc w:val="both"/>
    </w:pPr>
    <w:rPr>
      <w:rFonts w:ascii="Times New Roman" w:hAnsi="Times New Roman"/>
      <w:sz w:val="24"/>
      <w:szCs w:val="24"/>
    </w:rPr>
  </w:style>
  <w:style w:type="paragraph" w:customStyle="1" w:styleId="320">
    <w:name w:val="Основной текст с отступом 32"/>
    <w:basedOn w:val="a4"/>
    <w:link w:val="321"/>
    <w:rsid w:val="0020465E"/>
    <w:pPr>
      <w:suppressAutoHyphens/>
      <w:ind w:firstLine="567"/>
      <w:jc w:val="both"/>
    </w:pPr>
    <w:rPr>
      <w:rFonts w:ascii="Times New Roman" w:hAnsi="Times New Roman"/>
      <w:sz w:val="28"/>
      <w:lang w:eastAsia="ar-SA"/>
    </w:rPr>
  </w:style>
  <w:style w:type="paragraph" w:customStyle="1" w:styleId="formattext">
    <w:name w:val="formattext"/>
    <w:basedOn w:val="a4"/>
    <w:rsid w:val="0020465E"/>
    <w:pPr>
      <w:spacing w:before="100" w:beforeAutospacing="1" w:after="100" w:afterAutospacing="1"/>
    </w:pPr>
    <w:rPr>
      <w:rFonts w:ascii="Times New Roman" w:hAnsi="Times New Roman"/>
      <w:sz w:val="24"/>
      <w:szCs w:val="24"/>
    </w:rPr>
  </w:style>
  <w:style w:type="paragraph" w:customStyle="1" w:styleId="ConsPlusTitle">
    <w:name w:val="ConsPlusTitle"/>
    <w:qFormat/>
    <w:rsid w:val="0020465E"/>
    <w:pPr>
      <w:widowControl w:val="0"/>
      <w:autoSpaceDE w:val="0"/>
      <w:autoSpaceDN w:val="0"/>
    </w:pPr>
    <w:rPr>
      <w:rFonts w:eastAsia="Times New Roman" w:cs="Calibri"/>
      <w:b/>
      <w:sz w:val="22"/>
    </w:rPr>
  </w:style>
  <w:style w:type="paragraph" w:customStyle="1" w:styleId="Style1">
    <w:name w:val="Style1"/>
    <w:basedOn w:val="a4"/>
    <w:uiPriority w:val="99"/>
    <w:rsid w:val="0020465E"/>
    <w:pPr>
      <w:widowControl w:val="0"/>
      <w:autoSpaceDE w:val="0"/>
      <w:autoSpaceDN w:val="0"/>
      <w:adjustRightInd w:val="0"/>
      <w:spacing w:line="360" w:lineRule="exact"/>
      <w:ind w:firstLine="701"/>
    </w:pPr>
    <w:rPr>
      <w:rFonts w:ascii="Times New Roman" w:hAnsi="Times New Roman"/>
      <w:sz w:val="24"/>
      <w:szCs w:val="24"/>
    </w:rPr>
  </w:style>
  <w:style w:type="character" w:customStyle="1" w:styleId="FontStyle11">
    <w:name w:val="Font Style11"/>
    <w:uiPriority w:val="99"/>
    <w:rsid w:val="0020465E"/>
    <w:rPr>
      <w:rFonts w:ascii="Times New Roman" w:hAnsi="Times New Roman" w:cs="Times New Roman" w:hint="default"/>
      <w:b/>
      <w:bCs/>
      <w:sz w:val="22"/>
      <w:szCs w:val="22"/>
    </w:rPr>
  </w:style>
  <w:style w:type="character" w:customStyle="1" w:styleId="afa">
    <w:name w:val="Основной текст + Полужирный"/>
    <w:rsid w:val="0020465E"/>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9">
    <w:name w:val="Без интервала Знак"/>
    <w:link w:val="af8"/>
    <w:uiPriority w:val="1"/>
    <w:rsid w:val="0020465E"/>
    <w:rPr>
      <w:rFonts w:ascii="Times New Roman CYR" w:eastAsia="Times New Roman" w:hAnsi="Times New Roman CYR"/>
    </w:rPr>
  </w:style>
  <w:style w:type="character" w:styleId="afb">
    <w:name w:val="Strong"/>
    <w:aliases w:val="обычный"/>
    <w:uiPriority w:val="22"/>
    <w:qFormat/>
    <w:rsid w:val="0020465E"/>
    <w:rPr>
      <w:b/>
      <w:bCs/>
    </w:rPr>
  </w:style>
  <w:style w:type="character" w:customStyle="1" w:styleId="af6">
    <w:name w:val="Абзац списка Знак"/>
    <w:aliases w:val="Заголовок мой1 Знак,Bullet List Знак,FooterText Знак,numbered Знак,Цветной список - Акцент 11 Знак,Список нумерованный цифры Знак"/>
    <w:link w:val="af5"/>
    <w:uiPriority w:val="99"/>
    <w:locked/>
    <w:rsid w:val="0020465E"/>
    <w:rPr>
      <w:rFonts w:ascii="Times New Roman" w:eastAsia="Times New Roman" w:hAnsi="Times New Roman"/>
      <w:sz w:val="24"/>
      <w:szCs w:val="24"/>
      <w:lang w:eastAsia="ar-SA"/>
    </w:rPr>
  </w:style>
  <w:style w:type="character" w:customStyle="1" w:styleId="ConsPlusNormal0">
    <w:name w:val="ConsPlusNormal Знак"/>
    <w:link w:val="ConsPlusNormal"/>
    <w:rsid w:val="0020465E"/>
    <w:rPr>
      <w:rFonts w:ascii="Times New Roman" w:hAnsi="Times New Roman"/>
      <w:sz w:val="28"/>
      <w:szCs w:val="28"/>
      <w:lang w:eastAsia="en-US"/>
    </w:rPr>
  </w:style>
  <w:style w:type="paragraph" w:customStyle="1" w:styleId="14">
    <w:name w:val="Без интервала1"/>
    <w:link w:val="15"/>
    <w:uiPriority w:val="99"/>
    <w:rsid w:val="0020465E"/>
    <w:rPr>
      <w:rFonts w:eastAsia="Times New Roman" w:cs="Calibri"/>
      <w:sz w:val="22"/>
      <w:szCs w:val="22"/>
    </w:rPr>
  </w:style>
  <w:style w:type="character" w:customStyle="1" w:styleId="15">
    <w:name w:val="Без интервала1 Знак"/>
    <w:link w:val="14"/>
    <w:uiPriority w:val="99"/>
    <w:rsid w:val="0020465E"/>
    <w:rPr>
      <w:rFonts w:eastAsia="Times New Roman" w:cs="Calibri"/>
      <w:sz w:val="22"/>
      <w:szCs w:val="22"/>
    </w:rPr>
  </w:style>
  <w:style w:type="paragraph" w:customStyle="1" w:styleId="afc">
    <w:name w:val="Заголовок таблицы"/>
    <w:basedOn w:val="a4"/>
    <w:rsid w:val="0020465E"/>
    <w:pPr>
      <w:suppressLineNumbers/>
      <w:suppressAutoHyphens/>
      <w:jc w:val="center"/>
    </w:pPr>
    <w:rPr>
      <w:rFonts w:ascii="Times New Roman" w:hAnsi="Times New Roman"/>
      <w:b/>
      <w:bCs/>
      <w:lang w:eastAsia="ar-SA"/>
    </w:rPr>
  </w:style>
  <w:style w:type="character" w:customStyle="1" w:styleId="321">
    <w:name w:val="Основной текст с отступом 32 Знак"/>
    <w:link w:val="320"/>
    <w:rsid w:val="0020465E"/>
    <w:rPr>
      <w:rFonts w:ascii="Times New Roman" w:eastAsia="Times New Roman" w:hAnsi="Times New Roman"/>
      <w:sz w:val="28"/>
      <w:lang w:eastAsia="ar-SA"/>
    </w:rPr>
  </w:style>
  <w:style w:type="character" w:customStyle="1" w:styleId="afd">
    <w:name w:val="Основной текст_"/>
    <w:link w:val="16"/>
    <w:rsid w:val="0020465E"/>
    <w:rPr>
      <w:spacing w:val="2"/>
      <w:shd w:val="clear" w:color="auto" w:fill="FFFFFF"/>
    </w:rPr>
  </w:style>
  <w:style w:type="paragraph" w:customStyle="1" w:styleId="16">
    <w:name w:val="Основной текст1"/>
    <w:basedOn w:val="a4"/>
    <w:link w:val="afd"/>
    <w:rsid w:val="0020465E"/>
    <w:pPr>
      <w:widowControl w:val="0"/>
      <w:shd w:val="clear" w:color="auto" w:fill="FFFFFF"/>
      <w:spacing w:line="0" w:lineRule="atLeast"/>
    </w:pPr>
    <w:rPr>
      <w:rFonts w:ascii="Calibri" w:eastAsia="Calibri" w:hAnsi="Calibri"/>
      <w:spacing w:val="2"/>
    </w:rPr>
  </w:style>
  <w:style w:type="character" w:customStyle="1" w:styleId="125pt">
    <w:name w:val="Основной текст + 12;5 pt;Полужирный"/>
    <w:rsid w:val="0020465E"/>
    <w:rPr>
      <w:rFonts w:ascii="Times New Roman" w:eastAsia="Times New Roman" w:hAnsi="Times New Roman" w:cs="Times New Roman"/>
      <w:b/>
      <w:bCs/>
      <w:sz w:val="25"/>
      <w:szCs w:val="25"/>
      <w:shd w:val="clear" w:color="auto" w:fill="FFFFFF"/>
    </w:rPr>
  </w:style>
  <w:style w:type="character" w:customStyle="1" w:styleId="34">
    <w:name w:val="Заголовок №3_"/>
    <w:link w:val="35"/>
    <w:rsid w:val="0020465E"/>
    <w:rPr>
      <w:sz w:val="25"/>
      <w:szCs w:val="25"/>
      <w:shd w:val="clear" w:color="auto" w:fill="FFFFFF"/>
    </w:rPr>
  </w:style>
  <w:style w:type="paragraph" w:customStyle="1" w:styleId="35">
    <w:name w:val="Заголовок №3"/>
    <w:basedOn w:val="a4"/>
    <w:link w:val="34"/>
    <w:rsid w:val="0020465E"/>
    <w:pPr>
      <w:shd w:val="clear" w:color="auto" w:fill="FFFFFF"/>
      <w:spacing w:before="900" w:line="442" w:lineRule="exact"/>
      <w:jc w:val="center"/>
      <w:outlineLvl w:val="2"/>
    </w:pPr>
    <w:rPr>
      <w:rFonts w:ascii="Calibri" w:eastAsia="Calibri" w:hAnsi="Calibri"/>
      <w:sz w:val="25"/>
      <w:szCs w:val="25"/>
    </w:rPr>
  </w:style>
  <w:style w:type="paragraph" w:styleId="afe">
    <w:name w:val="Normal (Web)"/>
    <w:aliases w:val="Обычный (веб) Знак,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
    <w:basedOn w:val="a4"/>
    <w:link w:val="26"/>
    <w:uiPriority w:val="99"/>
    <w:qFormat/>
    <w:rsid w:val="0020465E"/>
    <w:pPr>
      <w:suppressAutoHyphens/>
    </w:pPr>
    <w:rPr>
      <w:rFonts w:ascii="Times New Roman" w:hAnsi="Times New Roman"/>
      <w:sz w:val="24"/>
      <w:szCs w:val="24"/>
      <w:lang w:eastAsia="ar-SA"/>
    </w:rPr>
  </w:style>
  <w:style w:type="paragraph" w:customStyle="1" w:styleId="ConsPlusNonformat">
    <w:name w:val="ConsPlusNonformat"/>
    <w:qFormat/>
    <w:rsid w:val="0020465E"/>
    <w:pPr>
      <w:widowControl w:val="0"/>
      <w:autoSpaceDE w:val="0"/>
      <w:autoSpaceDN w:val="0"/>
      <w:adjustRightInd w:val="0"/>
    </w:pPr>
    <w:rPr>
      <w:rFonts w:ascii="Courier New" w:eastAsia="Times New Roman" w:hAnsi="Courier New" w:cs="Courier New"/>
    </w:rPr>
  </w:style>
  <w:style w:type="table" w:customStyle="1" w:styleId="17">
    <w:name w:val="Сетка таблицы1"/>
    <w:basedOn w:val="a6"/>
    <w:next w:val="af2"/>
    <w:uiPriority w:val="39"/>
    <w:rsid w:val="0020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4"/>
    <w:link w:val="aff0"/>
    <w:rsid w:val="0020465E"/>
    <w:rPr>
      <w:rFonts w:ascii="Courier New" w:hAnsi="Courier New" w:cs="Courier New"/>
    </w:rPr>
  </w:style>
  <w:style w:type="character" w:customStyle="1" w:styleId="aff0">
    <w:name w:val="Текст Знак"/>
    <w:link w:val="aff"/>
    <w:rsid w:val="0020465E"/>
    <w:rPr>
      <w:rFonts w:ascii="Courier New" w:eastAsia="Times New Roman" w:hAnsi="Courier New" w:cs="Courier New"/>
    </w:rPr>
  </w:style>
  <w:style w:type="paragraph" w:customStyle="1" w:styleId="s16">
    <w:name w:val="s_16"/>
    <w:basedOn w:val="a4"/>
    <w:rsid w:val="0020465E"/>
    <w:pPr>
      <w:spacing w:before="100" w:beforeAutospacing="1" w:after="100" w:afterAutospacing="1"/>
    </w:pPr>
    <w:rPr>
      <w:rFonts w:ascii="Times New Roman" w:hAnsi="Times New Roman"/>
      <w:sz w:val="24"/>
      <w:szCs w:val="24"/>
    </w:rPr>
  </w:style>
  <w:style w:type="paragraph" w:styleId="HTML">
    <w:name w:val="HTML Preformatted"/>
    <w:basedOn w:val="a4"/>
    <w:link w:val="HTML0"/>
    <w:rsid w:val="00204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20465E"/>
    <w:rPr>
      <w:rFonts w:ascii="Courier New" w:eastAsia="Times New Roman" w:hAnsi="Courier New" w:cs="Courier New"/>
    </w:rPr>
  </w:style>
  <w:style w:type="paragraph" w:customStyle="1" w:styleId="2110">
    <w:name w:val="Основной текст 211"/>
    <w:aliases w:val="Знак Знак Знак2"/>
    <w:basedOn w:val="a4"/>
    <w:rsid w:val="0020465E"/>
    <w:pPr>
      <w:spacing w:after="120" w:line="480" w:lineRule="auto"/>
    </w:pPr>
    <w:rPr>
      <w:rFonts w:ascii="Calibri" w:hAnsi="Calibri"/>
    </w:rPr>
  </w:style>
  <w:style w:type="paragraph" w:customStyle="1" w:styleId="TableParagraph">
    <w:name w:val="Table Paragraph"/>
    <w:basedOn w:val="a4"/>
    <w:uiPriority w:val="1"/>
    <w:qFormat/>
    <w:rsid w:val="0020465E"/>
    <w:pPr>
      <w:widowControl w:val="0"/>
    </w:pPr>
    <w:rPr>
      <w:rFonts w:ascii="Calibri" w:eastAsia="Calibri" w:hAnsi="Calibri"/>
      <w:sz w:val="22"/>
      <w:szCs w:val="22"/>
      <w:lang w:val="en-US" w:eastAsia="en-US"/>
    </w:rPr>
  </w:style>
  <w:style w:type="paragraph" w:styleId="aff1">
    <w:name w:val="Subtitle"/>
    <w:basedOn w:val="a4"/>
    <w:next w:val="a4"/>
    <w:link w:val="aff2"/>
    <w:qFormat/>
    <w:rsid w:val="0020465E"/>
    <w:pPr>
      <w:spacing w:after="60" w:line="276" w:lineRule="auto"/>
      <w:ind w:left="1855" w:hanging="720"/>
      <w:jc w:val="center"/>
      <w:outlineLvl w:val="1"/>
    </w:pPr>
    <w:rPr>
      <w:rFonts w:ascii="Times New Roman" w:hAnsi="Times New Roman"/>
      <w:b/>
      <w:sz w:val="24"/>
      <w:szCs w:val="24"/>
      <w:lang w:val="en-US" w:eastAsia="en-US"/>
    </w:rPr>
  </w:style>
  <w:style w:type="character" w:customStyle="1" w:styleId="aff2">
    <w:name w:val="Подзаголовок Знак"/>
    <w:link w:val="aff1"/>
    <w:rsid w:val="0020465E"/>
    <w:rPr>
      <w:rFonts w:ascii="Times New Roman" w:eastAsia="Times New Roman" w:hAnsi="Times New Roman"/>
      <w:b/>
      <w:sz w:val="24"/>
      <w:szCs w:val="24"/>
      <w:lang w:val="en-US" w:eastAsia="en-US"/>
    </w:rPr>
  </w:style>
  <w:style w:type="paragraph" w:customStyle="1" w:styleId="110">
    <w:name w:val="Заголовок 11"/>
    <w:basedOn w:val="a4"/>
    <w:next w:val="a4"/>
    <w:qFormat/>
    <w:rsid w:val="0020465E"/>
    <w:pPr>
      <w:keepNext/>
      <w:jc w:val="center"/>
      <w:outlineLvl w:val="0"/>
    </w:pPr>
    <w:rPr>
      <w:rFonts w:cs="Times New Roman CYR"/>
      <w:sz w:val="48"/>
      <w:lang w:eastAsia="zh-CN"/>
    </w:rPr>
  </w:style>
  <w:style w:type="paragraph" w:customStyle="1" w:styleId="311">
    <w:name w:val="Заголовок 31"/>
    <w:basedOn w:val="a4"/>
    <w:next w:val="a4"/>
    <w:qFormat/>
    <w:rsid w:val="0020465E"/>
    <w:pPr>
      <w:keepNext/>
      <w:jc w:val="center"/>
      <w:outlineLvl w:val="2"/>
    </w:pPr>
    <w:rPr>
      <w:rFonts w:cs="Times New Roman CYR"/>
      <w:b/>
      <w:sz w:val="28"/>
      <w:lang w:eastAsia="zh-CN"/>
    </w:rPr>
  </w:style>
  <w:style w:type="paragraph" w:customStyle="1" w:styleId="1110">
    <w:name w:val="Заголовок 111"/>
    <w:basedOn w:val="a4"/>
    <w:next w:val="a4"/>
    <w:qFormat/>
    <w:rsid w:val="0020465E"/>
    <w:pPr>
      <w:keepNext/>
      <w:jc w:val="center"/>
      <w:outlineLvl w:val="0"/>
    </w:pPr>
    <w:rPr>
      <w:rFonts w:cs="Times New Roman CYR"/>
      <w:sz w:val="48"/>
      <w:lang w:eastAsia="zh-CN"/>
    </w:rPr>
  </w:style>
  <w:style w:type="paragraph" w:customStyle="1" w:styleId="3110">
    <w:name w:val="Заголовок 311"/>
    <w:basedOn w:val="a4"/>
    <w:next w:val="a4"/>
    <w:qFormat/>
    <w:rsid w:val="0020465E"/>
    <w:pPr>
      <w:keepNext/>
      <w:jc w:val="center"/>
      <w:outlineLvl w:val="2"/>
    </w:pPr>
    <w:rPr>
      <w:rFonts w:cs="Times New Roman CYR"/>
      <w:b/>
      <w:sz w:val="28"/>
      <w:lang w:eastAsia="zh-CN"/>
    </w:rPr>
  </w:style>
  <w:style w:type="character" w:customStyle="1" w:styleId="WW8Num12z1">
    <w:name w:val="WW8Num12z1"/>
    <w:rsid w:val="0020465E"/>
    <w:rPr>
      <w:rFonts w:ascii="Symbol" w:hAnsi="Symbol"/>
    </w:rPr>
  </w:style>
  <w:style w:type="character" w:customStyle="1" w:styleId="WW8Num12z2">
    <w:name w:val="WW8Num12z2"/>
    <w:rsid w:val="0020465E"/>
    <w:rPr>
      <w:rFonts w:ascii="Times New Roman" w:eastAsia="Times New Roman" w:hAnsi="Times New Roman" w:cs="Times New Roman"/>
    </w:rPr>
  </w:style>
  <w:style w:type="character" w:customStyle="1" w:styleId="18">
    <w:name w:val="Основной шрифт абзаца1"/>
    <w:rsid w:val="0020465E"/>
  </w:style>
  <w:style w:type="paragraph" w:styleId="aff3">
    <w:name w:val="Title"/>
    <w:aliases w:val="Название"/>
    <w:basedOn w:val="a4"/>
    <w:next w:val="a9"/>
    <w:link w:val="27"/>
    <w:qFormat/>
    <w:rsid w:val="0020465E"/>
    <w:pPr>
      <w:keepNext/>
      <w:suppressAutoHyphens/>
      <w:spacing w:before="240" w:after="120"/>
    </w:pPr>
    <w:rPr>
      <w:rFonts w:ascii="Arial" w:eastAsia="SimSun" w:hAnsi="Arial" w:cs="Mangal"/>
      <w:sz w:val="28"/>
      <w:szCs w:val="28"/>
      <w:lang w:eastAsia="ar-SA"/>
    </w:rPr>
  </w:style>
  <w:style w:type="character" w:customStyle="1" w:styleId="aff4">
    <w:name w:val="Заголовок Знак"/>
    <w:aliases w:val="Название Знак2"/>
    <w:uiPriority w:val="10"/>
    <w:rsid w:val="0020465E"/>
    <w:rPr>
      <w:rFonts w:ascii="Calibri Light" w:eastAsia="Times New Roman" w:hAnsi="Calibri Light" w:cs="Times New Roman"/>
      <w:b/>
      <w:bCs/>
      <w:kern w:val="28"/>
      <w:sz w:val="32"/>
      <w:szCs w:val="32"/>
    </w:rPr>
  </w:style>
  <w:style w:type="character" w:customStyle="1" w:styleId="27">
    <w:name w:val="Заголовок Знак2"/>
    <w:aliases w:val="Название Знак1"/>
    <w:link w:val="aff3"/>
    <w:rsid w:val="0020465E"/>
    <w:rPr>
      <w:rFonts w:ascii="Arial" w:eastAsia="SimSun" w:hAnsi="Arial" w:cs="Mangal"/>
      <w:sz w:val="28"/>
      <w:szCs w:val="28"/>
      <w:lang w:eastAsia="ar-SA"/>
    </w:rPr>
  </w:style>
  <w:style w:type="paragraph" w:styleId="aff5">
    <w:name w:val="List"/>
    <w:basedOn w:val="a9"/>
    <w:rsid w:val="0020465E"/>
    <w:pPr>
      <w:suppressAutoHyphens/>
    </w:pPr>
    <w:rPr>
      <w:rFonts w:cs="Mangal"/>
      <w:lang w:eastAsia="ar-SA"/>
    </w:rPr>
  </w:style>
  <w:style w:type="paragraph" w:customStyle="1" w:styleId="19">
    <w:name w:val="Название1"/>
    <w:basedOn w:val="a4"/>
    <w:rsid w:val="0020465E"/>
    <w:pPr>
      <w:suppressLineNumbers/>
      <w:suppressAutoHyphens/>
      <w:spacing w:before="120" w:after="120"/>
    </w:pPr>
    <w:rPr>
      <w:rFonts w:ascii="Times New Roman" w:hAnsi="Times New Roman" w:cs="Mangal"/>
      <w:i/>
      <w:iCs/>
      <w:sz w:val="24"/>
      <w:szCs w:val="24"/>
      <w:lang w:eastAsia="ar-SA"/>
    </w:rPr>
  </w:style>
  <w:style w:type="paragraph" w:customStyle="1" w:styleId="1a">
    <w:name w:val="Указатель1"/>
    <w:basedOn w:val="a4"/>
    <w:rsid w:val="0020465E"/>
    <w:pPr>
      <w:suppressLineNumbers/>
      <w:suppressAutoHyphens/>
    </w:pPr>
    <w:rPr>
      <w:rFonts w:ascii="Times New Roman" w:hAnsi="Times New Roman" w:cs="Mangal"/>
      <w:lang w:eastAsia="ar-SA"/>
    </w:rPr>
  </w:style>
  <w:style w:type="paragraph" w:customStyle="1" w:styleId="220">
    <w:name w:val="Основной текст 22"/>
    <w:basedOn w:val="a4"/>
    <w:rsid w:val="0020465E"/>
    <w:pPr>
      <w:suppressAutoHyphens/>
    </w:pPr>
    <w:rPr>
      <w:rFonts w:ascii="Times New Roman" w:hAnsi="Times New Roman"/>
      <w:sz w:val="22"/>
      <w:szCs w:val="24"/>
      <w:lang w:eastAsia="ar-SA"/>
    </w:rPr>
  </w:style>
  <w:style w:type="paragraph" w:customStyle="1" w:styleId="212">
    <w:name w:val="Основной текст с отступом 21"/>
    <w:basedOn w:val="a4"/>
    <w:rsid w:val="0020465E"/>
    <w:pPr>
      <w:suppressAutoHyphens/>
      <w:ind w:firstLine="426"/>
      <w:jc w:val="both"/>
    </w:pPr>
    <w:rPr>
      <w:rFonts w:ascii="Times New Roman" w:hAnsi="Times New Roman"/>
      <w:sz w:val="28"/>
      <w:lang w:eastAsia="ar-SA"/>
    </w:rPr>
  </w:style>
  <w:style w:type="paragraph" w:customStyle="1" w:styleId="aff6">
    <w:name w:val="Содержимое таблицы"/>
    <w:basedOn w:val="a4"/>
    <w:rsid w:val="0020465E"/>
    <w:pPr>
      <w:suppressLineNumbers/>
      <w:suppressAutoHyphens/>
    </w:pPr>
    <w:rPr>
      <w:rFonts w:ascii="Times New Roman" w:hAnsi="Times New Roman"/>
      <w:lang w:eastAsia="ar-SA"/>
    </w:rPr>
  </w:style>
  <w:style w:type="paragraph" w:customStyle="1" w:styleId="aff7">
    <w:name w:val="Содержимое врезки"/>
    <w:basedOn w:val="a9"/>
    <w:rsid w:val="0020465E"/>
    <w:pPr>
      <w:suppressAutoHyphens/>
    </w:pPr>
    <w:rPr>
      <w:lang w:eastAsia="ar-SA"/>
    </w:rPr>
  </w:style>
  <w:style w:type="character" w:customStyle="1" w:styleId="apple-converted-space">
    <w:name w:val="apple-converted-space"/>
    <w:basedOn w:val="a5"/>
    <w:rsid w:val="0020465E"/>
  </w:style>
  <w:style w:type="character" w:customStyle="1" w:styleId="211">
    <w:name w:val="Основной текст 21 Знак"/>
    <w:link w:val="210"/>
    <w:rsid w:val="0020465E"/>
    <w:rPr>
      <w:rFonts w:ascii="Times New Roman" w:eastAsia="Times New Roman" w:hAnsi="Times New Roman"/>
      <w:sz w:val="22"/>
      <w:szCs w:val="24"/>
      <w:lang w:eastAsia="ar-SA"/>
    </w:rPr>
  </w:style>
  <w:style w:type="paragraph" w:customStyle="1" w:styleId="36">
    <w:name w:val="3"/>
    <w:basedOn w:val="a4"/>
    <w:next w:val="afe"/>
    <w:uiPriority w:val="99"/>
    <w:unhideWhenUsed/>
    <w:rsid w:val="0020465E"/>
    <w:pPr>
      <w:spacing w:before="100" w:beforeAutospacing="1" w:after="100" w:afterAutospacing="1"/>
    </w:pPr>
    <w:rPr>
      <w:rFonts w:ascii="Times New Roman" w:hAnsi="Times New Roman"/>
      <w:sz w:val="24"/>
      <w:szCs w:val="24"/>
    </w:rPr>
  </w:style>
  <w:style w:type="paragraph" w:customStyle="1" w:styleId="28">
    <w:name w:val="2"/>
    <w:basedOn w:val="a4"/>
    <w:next w:val="afe"/>
    <w:rsid w:val="0020465E"/>
    <w:pPr>
      <w:spacing w:before="100" w:beforeAutospacing="1" w:after="100" w:afterAutospacing="1"/>
    </w:pPr>
    <w:rPr>
      <w:rFonts w:ascii="Times New Roman" w:hAnsi="Times New Roman"/>
      <w:sz w:val="24"/>
      <w:szCs w:val="24"/>
    </w:rPr>
  </w:style>
  <w:style w:type="paragraph" w:customStyle="1" w:styleId="formattexttopleveltext">
    <w:name w:val="formattext topleveltext"/>
    <w:basedOn w:val="a4"/>
    <w:rsid w:val="0020465E"/>
    <w:pPr>
      <w:spacing w:before="100" w:beforeAutospacing="1" w:after="100" w:afterAutospacing="1"/>
    </w:pPr>
    <w:rPr>
      <w:rFonts w:ascii="Times New Roman" w:hAnsi="Times New Roman"/>
      <w:sz w:val="24"/>
      <w:szCs w:val="24"/>
    </w:rPr>
  </w:style>
  <w:style w:type="paragraph" w:customStyle="1" w:styleId="120">
    <w:name w:val="Заголовок 12"/>
    <w:basedOn w:val="a4"/>
    <w:next w:val="a4"/>
    <w:qFormat/>
    <w:rsid w:val="0020465E"/>
    <w:pPr>
      <w:keepNext/>
      <w:jc w:val="center"/>
      <w:outlineLvl w:val="0"/>
    </w:pPr>
    <w:rPr>
      <w:rFonts w:cs="Times New Roman CYR"/>
      <w:sz w:val="48"/>
      <w:lang w:eastAsia="zh-CN"/>
    </w:rPr>
  </w:style>
  <w:style w:type="paragraph" w:customStyle="1" w:styleId="322">
    <w:name w:val="Заголовок 32"/>
    <w:basedOn w:val="a4"/>
    <w:next w:val="a4"/>
    <w:qFormat/>
    <w:rsid w:val="0020465E"/>
    <w:pPr>
      <w:keepNext/>
      <w:jc w:val="center"/>
      <w:outlineLvl w:val="2"/>
    </w:pPr>
    <w:rPr>
      <w:rFonts w:cs="Times New Roman CYR"/>
      <w:b/>
      <w:sz w:val="28"/>
      <w:lang w:eastAsia="zh-CN"/>
    </w:rPr>
  </w:style>
  <w:style w:type="paragraph" w:customStyle="1" w:styleId="1b">
    <w:name w:val="1"/>
    <w:basedOn w:val="a4"/>
    <w:next w:val="aff3"/>
    <w:link w:val="aff8"/>
    <w:qFormat/>
    <w:rsid w:val="0020465E"/>
    <w:pPr>
      <w:autoSpaceDE w:val="0"/>
      <w:autoSpaceDN w:val="0"/>
      <w:jc w:val="center"/>
    </w:pPr>
    <w:rPr>
      <w:rFonts w:ascii="Times New Roman" w:hAnsi="Times New Roman"/>
      <w:b/>
      <w:bCs/>
      <w:sz w:val="24"/>
      <w:szCs w:val="24"/>
    </w:rPr>
  </w:style>
  <w:style w:type="character" w:customStyle="1" w:styleId="aff8">
    <w:name w:val="Название Знак"/>
    <w:link w:val="1b"/>
    <w:rsid w:val="0020465E"/>
    <w:rPr>
      <w:rFonts w:ascii="Times New Roman" w:eastAsia="Times New Roman" w:hAnsi="Times New Roman"/>
      <w:b/>
      <w:bCs/>
      <w:sz w:val="24"/>
      <w:szCs w:val="24"/>
    </w:rPr>
  </w:style>
  <w:style w:type="character" w:customStyle="1" w:styleId="29">
    <w:name w:val="Основной текст (2)_"/>
    <w:link w:val="2a"/>
    <w:rsid w:val="0020465E"/>
    <w:rPr>
      <w:b/>
      <w:bCs/>
      <w:sz w:val="26"/>
      <w:szCs w:val="26"/>
    </w:rPr>
  </w:style>
  <w:style w:type="character" w:customStyle="1" w:styleId="1c">
    <w:name w:val="Основной текст Знак1"/>
    <w:uiPriority w:val="99"/>
    <w:rsid w:val="0020465E"/>
    <w:rPr>
      <w:rFonts w:ascii="Times New Roman" w:hAnsi="Times New Roman"/>
      <w:sz w:val="28"/>
      <w:szCs w:val="28"/>
    </w:rPr>
  </w:style>
  <w:style w:type="paragraph" w:customStyle="1" w:styleId="2a">
    <w:name w:val="Основной текст (2)"/>
    <w:basedOn w:val="a4"/>
    <w:link w:val="29"/>
    <w:rsid w:val="0020465E"/>
    <w:pPr>
      <w:widowControl w:val="0"/>
      <w:spacing w:line="451" w:lineRule="exact"/>
      <w:jc w:val="center"/>
    </w:pPr>
    <w:rPr>
      <w:rFonts w:ascii="Calibri" w:eastAsia="Calibri" w:hAnsi="Calibri"/>
      <w:b/>
      <w:bCs/>
      <w:sz w:val="26"/>
      <w:szCs w:val="26"/>
    </w:rPr>
  </w:style>
  <w:style w:type="character" w:customStyle="1" w:styleId="122">
    <w:name w:val="Основной текст + 12"/>
    <w:aliases w:val="5 pt,Полужирный,Интервал 0 pt"/>
    <w:rsid w:val="0020465E"/>
    <w:rPr>
      <w:rFonts w:ascii="Times New Roman" w:eastAsia="Times New Roman" w:hAnsi="Times New Roman" w:cs="Times New Roman" w:hint="default"/>
      <w:b/>
      <w:bCs/>
      <w:sz w:val="25"/>
      <w:szCs w:val="25"/>
      <w:shd w:val="clear" w:color="auto" w:fill="FFFFFF"/>
    </w:rPr>
  </w:style>
  <w:style w:type="paragraph" w:customStyle="1" w:styleId="aff9">
    <w:name w:val="Знак"/>
    <w:basedOn w:val="a4"/>
    <w:rsid w:val="0020465E"/>
    <w:pPr>
      <w:spacing w:before="100" w:beforeAutospacing="1" w:after="100" w:afterAutospacing="1"/>
    </w:pPr>
    <w:rPr>
      <w:rFonts w:ascii="Tahoma" w:hAnsi="Tahoma" w:cs="Tahoma"/>
      <w:lang w:val="en-US" w:eastAsia="en-US"/>
    </w:rPr>
  </w:style>
  <w:style w:type="paragraph" w:customStyle="1" w:styleId="affa">
    <w:name w:val="Знак Знак Знак Знак Знак Знак"/>
    <w:basedOn w:val="a4"/>
    <w:rsid w:val="0020465E"/>
    <w:pPr>
      <w:spacing w:before="100" w:beforeAutospacing="1" w:after="100" w:afterAutospacing="1"/>
      <w:jc w:val="both"/>
    </w:pPr>
    <w:rPr>
      <w:rFonts w:ascii="Tahoma" w:hAnsi="Tahoma" w:cs="Tahoma"/>
      <w:lang w:val="en-US" w:eastAsia="en-US"/>
    </w:rPr>
  </w:style>
  <w:style w:type="character" w:customStyle="1" w:styleId="extendedtext-short">
    <w:name w:val="extendedtext-short"/>
    <w:rsid w:val="0020465E"/>
  </w:style>
  <w:style w:type="paragraph" w:customStyle="1" w:styleId="Style4">
    <w:name w:val="Style4"/>
    <w:basedOn w:val="a4"/>
    <w:uiPriority w:val="99"/>
    <w:rsid w:val="0020465E"/>
    <w:pPr>
      <w:widowControl w:val="0"/>
      <w:autoSpaceDE w:val="0"/>
      <w:autoSpaceDN w:val="0"/>
      <w:adjustRightInd w:val="0"/>
      <w:spacing w:line="361" w:lineRule="exact"/>
      <w:ind w:firstLine="715"/>
      <w:jc w:val="both"/>
    </w:pPr>
    <w:rPr>
      <w:rFonts w:ascii="Times New Roman" w:hAnsi="Times New Roman"/>
      <w:sz w:val="24"/>
      <w:szCs w:val="24"/>
    </w:rPr>
  </w:style>
  <w:style w:type="paragraph" w:customStyle="1" w:styleId="2b">
    <w:name w:val="Основной текст2"/>
    <w:basedOn w:val="a4"/>
    <w:rsid w:val="0020465E"/>
    <w:pPr>
      <w:widowControl w:val="0"/>
      <w:spacing w:line="360" w:lineRule="exact"/>
      <w:jc w:val="right"/>
    </w:pPr>
    <w:rPr>
      <w:rFonts w:ascii="Times New Roman" w:hAnsi="Times New Roman"/>
      <w:spacing w:val="3"/>
    </w:rPr>
  </w:style>
  <w:style w:type="table" w:customStyle="1" w:styleId="TableNormal">
    <w:name w:val="Table Normal"/>
    <w:uiPriority w:val="2"/>
    <w:semiHidden/>
    <w:qFormat/>
    <w:rsid w:val="0020465E"/>
    <w:pPr>
      <w:widowControl w:val="0"/>
    </w:pPr>
    <w:rPr>
      <w:sz w:val="22"/>
      <w:szCs w:val="22"/>
      <w:lang w:val="en-US" w:eastAsia="en-US"/>
    </w:rPr>
    <w:tblPr>
      <w:tblCellMar>
        <w:top w:w="0" w:type="dxa"/>
        <w:left w:w="0" w:type="dxa"/>
        <w:bottom w:w="0" w:type="dxa"/>
        <w:right w:w="0" w:type="dxa"/>
      </w:tblCellMar>
    </w:tblPr>
  </w:style>
  <w:style w:type="numbering" w:customStyle="1" w:styleId="112">
    <w:name w:val="Нет списка11"/>
    <w:next w:val="a7"/>
    <w:uiPriority w:val="99"/>
    <w:semiHidden/>
    <w:unhideWhenUsed/>
    <w:rsid w:val="0020465E"/>
  </w:style>
  <w:style w:type="character" w:styleId="affb">
    <w:name w:val="Emphasis"/>
    <w:uiPriority w:val="20"/>
    <w:qFormat/>
    <w:rsid w:val="0020465E"/>
    <w:rPr>
      <w:i/>
      <w:iCs/>
    </w:rPr>
  </w:style>
  <w:style w:type="character" w:customStyle="1" w:styleId="affc">
    <w:name w:val="Цветовое выделение"/>
    <w:uiPriority w:val="99"/>
    <w:rsid w:val="0020465E"/>
    <w:rPr>
      <w:b/>
      <w:color w:val="26282F"/>
    </w:rPr>
  </w:style>
  <w:style w:type="character" w:customStyle="1" w:styleId="affd">
    <w:name w:val="Гипертекстовая ссылка"/>
    <w:uiPriority w:val="99"/>
    <w:rsid w:val="0020465E"/>
    <w:rPr>
      <w:rFonts w:cs="Times New Roman"/>
      <w:b w:val="0"/>
      <w:color w:val="106BBE"/>
    </w:rPr>
  </w:style>
  <w:style w:type="paragraph" w:customStyle="1" w:styleId="affe">
    <w:name w:val="Текст (справка)"/>
    <w:basedOn w:val="a4"/>
    <w:next w:val="a4"/>
    <w:uiPriority w:val="99"/>
    <w:rsid w:val="0020465E"/>
    <w:pPr>
      <w:widowControl w:val="0"/>
      <w:autoSpaceDE w:val="0"/>
      <w:autoSpaceDN w:val="0"/>
      <w:adjustRightInd w:val="0"/>
      <w:ind w:left="170" w:right="170"/>
    </w:pPr>
    <w:rPr>
      <w:rFonts w:cs="Times New Roman CYR"/>
      <w:sz w:val="24"/>
      <w:szCs w:val="24"/>
    </w:rPr>
  </w:style>
  <w:style w:type="paragraph" w:customStyle="1" w:styleId="afff">
    <w:name w:val="Комментарий"/>
    <w:basedOn w:val="affe"/>
    <w:next w:val="a4"/>
    <w:uiPriority w:val="99"/>
    <w:rsid w:val="0020465E"/>
    <w:pPr>
      <w:spacing w:before="75"/>
      <w:ind w:right="0"/>
      <w:jc w:val="both"/>
    </w:pPr>
    <w:rPr>
      <w:color w:val="353842"/>
      <w:shd w:val="clear" w:color="auto" w:fill="F0F0F0"/>
    </w:rPr>
  </w:style>
  <w:style w:type="paragraph" w:customStyle="1" w:styleId="afff0">
    <w:name w:val="Информация о версии"/>
    <w:basedOn w:val="afff"/>
    <w:next w:val="a4"/>
    <w:uiPriority w:val="99"/>
    <w:rsid w:val="0020465E"/>
    <w:rPr>
      <w:i/>
      <w:iCs/>
    </w:rPr>
  </w:style>
  <w:style w:type="paragraph" w:customStyle="1" w:styleId="afff1">
    <w:name w:val="Текст информации об изменениях"/>
    <w:basedOn w:val="a4"/>
    <w:next w:val="a4"/>
    <w:uiPriority w:val="99"/>
    <w:rsid w:val="0020465E"/>
    <w:pPr>
      <w:widowControl w:val="0"/>
      <w:autoSpaceDE w:val="0"/>
      <w:autoSpaceDN w:val="0"/>
      <w:adjustRightInd w:val="0"/>
      <w:ind w:firstLine="720"/>
      <w:jc w:val="both"/>
    </w:pPr>
    <w:rPr>
      <w:rFonts w:cs="Times New Roman CYR"/>
      <w:color w:val="353842"/>
    </w:rPr>
  </w:style>
  <w:style w:type="paragraph" w:customStyle="1" w:styleId="afff2">
    <w:name w:val="Информация об изменениях"/>
    <w:basedOn w:val="afff1"/>
    <w:next w:val="a4"/>
    <w:uiPriority w:val="99"/>
    <w:rsid w:val="0020465E"/>
    <w:pPr>
      <w:spacing w:before="180"/>
      <w:ind w:left="360" w:right="360" w:firstLine="0"/>
    </w:pPr>
    <w:rPr>
      <w:shd w:val="clear" w:color="auto" w:fill="EAEFED"/>
    </w:rPr>
  </w:style>
  <w:style w:type="paragraph" w:customStyle="1" w:styleId="afff3">
    <w:name w:val="Нормальный (таблица)"/>
    <w:basedOn w:val="a4"/>
    <w:next w:val="a4"/>
    <w:uiPriority w:val="99"/>
    <w:rsid w:val="0020465E"/>
    <w:pPr>
      <w:widowControl w:val="0"/>
      <w:autoSpaceDE w:val="0"/>
      <w:autoSpaceDN w:val="0"/>
      <w:adjustRightInd w:val="0"/>
      <w:jc w:val="both"/>
    </w:pPr>
    <w:rPr>
      <w:rFonts w:cs="Times New Roman CYR"/>
      <w:sz w:val="24"/>
      <w:szCs w:val="24"/>
    </w:rPr>
  </w:style>
  <w:style w:type="paragraph" w:customStyle="1" w:styleId="afff4">
    <w:name w:val="Таблицы (моноширинный)"/>
    <w:basedOn w:val="a4"/>
    <w:next w:val="a4"/>
    <w:uiPriority w:val="99"/>
    <w:rsid w:val="0020465E"/>
    <w:pPr>
      <w:widowControl w:val="0"/>
      <w:autoSpaceDE w:val="0"/>
      <w:autoSpaceDN w:val="0"/>
      <w:adjustRightInd w:val="0"/>
    </w:pPr>
    <w:rPr>
      <w:rFonts w:ascii="Courier New" w:hAnsi="Courier New" w:cs="Courier New"/>
      <w:sz w:val="24"/>
      <w:szCs w:val="24"/>
    </w:rPr>
  </w:style>
  <w:style w:type="paragraph" w:customStyle="1" w:styleId="afff5">
    <w:name w:val="Подзаголовок для информации об изменениях"/>
    <w:basedOn w:val="afff1"/>
    <w:next w:val="a4"/>
    <w:uiPriority w:val="99"/>
    <w:rsid w:val="0020465E"/>
    <w:rPr>
      <w:b/>
      <w:bCs/>
    </w:rPr>
  </w:style>
  <w:style w:type="paragraph" w:customStyle="1" w:styleId="afff6">
    <w:name w:val="Прижатый влево"/>
    <w:basedOn w:val="a4"/>
    <w:next w:val="a4"/>
    <w:uiPriority w:val="99"/>
    <w:rsid w:val="0020465E"/>
    <w:pPr>
      <w:widowControl w:val="0"/>
      <w:autoSpaceDE w:val="0"/>
      <w:autoSpaceDN w:val="0"/>
      <w:adjustRightInd w:val="0"/>
    </w:pPr>
    <w:rPr>
      <w:rFonts w:cs="Times New Roman CYR"/>
      <w:sz w:val="24"/>
      <w:szCs w:val="24"/>
    </w:rPr>
  </w:style>
  <w:style w:type="character" w:customStyle="1" w:styleId="afff7">
    <w:name w:val="Цветовое выделение для Текст"/>
    <w:uiPriority w:val="99"/>
    <w:rsid w:val="0020465E"/>
    <w:rPr>
      <w:rFonts w:ascii="Times New Roman CYR" w:hAnsi="Times New Roman CYR"/>
    </w:rPr>
  </w:style>
  <w:style w:type="paragraph" w:styleId="afff8">
    <w:name w:val="footnote text"/>
    <w:basedOn w:val="a4"/>
    <w:link w:val="afff9"/>
    <w:uiPriority w:val="99"/>
    <w:unhideWhenUsed/>
    <w:rsid w:val="0020465E"/>
    <w:pPr>
      <w:widowControl w:val="0"/>
      <w:autoSpaceDE w:val="0"/>
      <w:autoSpaceDN w:val="0"/>
      <w:adjustRightInd w:val="0"/>
      <w:ind w:firstLine="720"/>
      <w:jc w:val="both"/>
    </w:pPr>
    <w:rPr>
      <w:rFonts w:cs="Times New Roman CYR"/>
    </w:rPr>
  </w:style>
  <w:style w:type="character" w:customStyle="1" w:styleId="afff9">
    <w:name w:val="Текст сноски Знак"/>
    <w:link w:val="afff8"/>
    <w:uiPriority w:val="99"/>
    <w:rsid w:val="0020465E"/>
    <w:rPr>
      <w:rFonts w:ascii="Times New Roman CYR" w:eastAsia="Times New Roman" w:hAnsi="Times New Roman CYR" w:cs="Times New Roman CYR"/>
    </w:rPr>
  </w:style>
  <w:style w:type="character" w:styleId="afffa">
    <w:name w:val="footnote reference"/>
    <w:unhideWhenUsed/>
    <w:rsid w:val="0020465E"/>
    <w:rPr>
      <w:vertAlign w:val="superscript"/>
    </w:rPr>
  </w:style>
  <w:style w:type="character" w:styleId="afffb">
    <w:name w:val="Placeholder Text"/>
    <w:uiPriority w:val="99"/>
    <w:semiHidden/>
    <w:rsid w:val="0020465E"/>
    <w:rPr>
      <w:color w:val="808080"/>
    </w:rPr>
  </w:style>
  <w:style w:type="character" w:styleId="afffc">
    <w:name w:val="FollowedHyperlink"/>
    <w:uiPriority w:val="99"/>
    <w:unhideWhenUsed/>
    <w:rsid w:val="0020465E"/>
    <w:rPr>
      <w:color w:val="954F72"/>
      <w:u w:val="single"/>
    </w:rPr>
  </w:style>
  <w:style w:type="character" w:customStyle="1" w:styleId="2c">
    <w:name w:val="Основной шрифт абзаца2"/>
    <w:rsid w:val="0020465E"/>
  </w:style>
  <w:style w:type="paragraph" w:customStyle="1" w:styleId="1d">
    <w:name w:val="Заголовок1"/>
    <w:basedOn w:val="a4"/>
    <w:next w:val="ConsPlusCell"/>
    <w:rsid w:val="0020465E"/>
    <w:pPr>
      <w:keepNext/>
      <w:suppressAutoHyphens/>
      <w:spacing w:before="240" w:after="120"/>
    </w:pPr>
    <w:rPr>
      <w:rFonts w:ascii="Liberation Sans" w:eastAsia="Liberation Serif" w:hAnsi="Liberation Sans" w:cs="Liberation Sans"/>
      <w:kern w:val="2"/>
      <w:sz w:val="28"/>
      <w:szCs w:val="28"/>
      <w:lang w:bidi="hi-IN"/>
    </w:rPr>
  </w:style>
  <w:style w:type="paragraph" w:styleId="afffd">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4"/>
    <w:next w:val="ConsPlusTitlePage"/>
    <w:qFormat/>
    <w:rsid w:val="0020465E"/>
    <w:pPr>
      <w:suppressAutoHyphens/>
      <w:spacing w:before="120" w:after="120"/>
    </w:pPr>
    <w:rPr>
      <w:rFonts w:ascii="Times New Roman" w:eastAsia="Liberation Serif" w:hAnsi="Times New Roman" w:cs="Liberation Serif"/>
      <w:i/>
      <w:iCs/>
      <w:kern w:val="2"/>
      <w:sz w:val="24"/>
      <w:szCs w:val="24"/>
      <w:lang w:bidi="hi-IN"/>
    </w:rPr>
  </w:style>
  <w:style w:type="paragraph" w:customStyle="1" w:styleId="ConsPlusCell">
    <w:name w:val="ConsPlusCell"/>
    <w:rsid w:val="0020465E"/>
    <w:pPr>
      <w:widowControl w:val="0"/>
      <w:suppressAutoHyphens/>
    </w:pPr>
    <w:rPr>
      <w:rFonts w:ascii="Courier New" w:eastAsia="Liberation Serif" w:hAnsi="Courier New" w:cs="Liberation Serif"/>
      <w:kern w:val="2"/>
      <w:szCs w:val="24"/>
      <w:lang w:eastAsia="hi-IN" w:bidi="hi-IN"/>
    </w:rPr>
  </w:style>
  <w:style w:type="paragraph" w:customStyle="1" w:styleId="DocumentMap">
    <w:name w:val="DocumentMap"/>
    <w:next w:val="ConsPlusTextList"/>
    <w:rsid w:val="0020465E"/>
    <w:pPr>
      <w:suppressAutoHyphens/>
    </w:pPr>
    <w:rPr>
      <w:rFonts w:ascii="Times New Roman" w:eastAsia="Liberation Serif" w:hAnsi="Times New Roman" w:cs="Liberation Serif"/>
      <w:kern w:val="2"/>
      <w:szCs w:val="24"/>
      <w:lang w:eastAsia="hi-IN" w:bidi="hi-IN"/>
    </w:rPr>
  </w:style>
  <w:style w:type="paragraph" w:customStyle="1" w:styleId="ConsPlusDocList">
    <w:name w:val="ConsPlusDocList"/>
    <w:rsid w:val="0020465E"/>
    <w:pPr>
      <w:widowControl w:val="0"/>
      <w:suppressAutoHyphens/>
    </w:pPr>
    <w:rPr>
      <w:rFonts w:ascii="Courier New" w:eastAsia="Liberation Serif" w:hAnsi="Courier New" w:cs="Liberation Serif"/>
      <w:kern w:val="2"/>
      <w:szCs w:val="24"/>
      <w:lang w:eastAsia="hi-IN" w:bidi="hi-IN"/>
    </w:rPr>
  </w:style>
  <w:style w:type="paragraph" w:customStyle="1" w:styleId="ConsPlusTitlePage">
    <w:name w:val="ConsPlusTitlePage"/>
    <w:rsid w:val="0020465E"/>
    <w:pPr>
      <w:widowControl w:val="0"/>
      <w:suppressAutoHyphens/>
    </w:pPr>
    <w:rPr>
      <w:rFonts w:ascii="Tahoma" w:eastAsia="Liberation Serif" w:hAnsi="Tahoma" w:cs="Liberation Serif"/>
      <w:kern w:val="2"/>
      <w:sz w:val="16"/>
      <w:szCs w:val="24"/>
      <w:lang w:eastAsia="hi-IN" w:bidi="hi-IN"/>
    </w:rPr>
  </w:style>
  <w:style w:type="paragraph" w:customStyle="1" w:styleId="ConsPlusJurTerm">
    <w:name w:val="ConsPlusJurTerm"/>
    <w:rsid w:val="0020465E"/>
    <w:pPr>
      <w:widowControl w:val="0"/>
      <w:suppressAutoHyphens/>
    </w:pPr>
    <w:rPr>
      <w:rFonts w:ascii="Tahoma" w:eastAsia="Liberation Serif" w:hAnsi="Tahoma" w:cs="Liberation Serif"/>
      <w:kern w:val="2"/>
      <w:sz w:val="22"/>
      <w:szCs w:val="24"/>
      <w:lang w:eastAsia="hi-IN" w:bidi="hi-IN"/>
    </w:rPr>
  </w:style>
  <w:style w:type="paragraph" w:customStyle="1" w:styleId="ConsPlusTextList">
    <w:name w:val="ConsPlusTextList"/>
    <w:rsid w:val="0020465E"/>
    <w:pPr>
      <w:widowControl w:val="0"/>
      <w:suppressAutoHyphens/>
    </w:pPr>
    <w:rPr>
      <w:rFonts w:ascii="Arial" w:eastAsia="Liberation Serif" w:hAnsi="Arial" w:cs="Liberation Serif"/>
      <w:kern w:val="2"/>
      <w:szCs w:val="24"/>
      <w:lang w:eastAsia="hi-IN" w:bidi="hi-IN"/>
    </w:rPr>
  </w:style>
  <w:style w:type="paragraph" w:customStyle="1" w:styleId="ConsPlusTextList1">
    <w:name w:val="ConsPlusTextList1"/>
    <w:rsid w:val="0020465E"/>
    <w:pPr>
      <w:widowControl w:val="0"/>
      <w:suppressAutoHyphens/>
    </w:pPr>
    <w:rPr>
      <w:rFonts w:ascii="Arial" w:eastAsia="Liberation Serif" w:hAnsi="Arial" w:cs="Liberation Serif"/>
      <w:kern w:val="2"/>
      <w:szCs w:val="24"/>
      <w:lang w:eastAsia="hi-IN" w:bidi="hi-IN"/>
    </w:rPr>
  </w:style>
  <w:style w:type="character" w:styleId="afffe">
    <w:name w:val="annotation reference"/>
    <w:uiPriority w:val="99"/>
    <w:unhideWhenUsed/>
    <w:rsid w:val="0020465E"/>
    <w:rPr>
      <w:sz w:val="16"/>
      <w:szCs w:val="16"/>
    </w:rPr>
  </w:style>
  <w:style w:type="paragraph" w:styleId="affff">
    <w:name w:val="annotation text"/>
    <w:basedOn w:val="a4"/>
    <w:link w:val="affff0"/>
    <w:uiPriority w:val="99"/>
    <w:unhideWhenUsed/>
    <w:rsid w:val="0020465E"/>
    <w:rPr>
      <w:rFonts w:ascii="Times New Roman" w:hAnsi="Times New Roman"/>
    </w:rPr>
  </w:style>
  <w:style w:type="character" w:customStyle="1" w:styleId="affff0">
    <w:name w:val="Текст примечания Знак"/>
    <w:link w:val="affff"/>
    <w:uiPriority w:val="99"/>
    <w:rsid w:val="0020465E"/>
    <w:rPr>
      <w:rFonts w:ascii="Times New Roman" w:eastAsia="Times New Roman" w:hAnsi="Times New Roman"/>
    </w:rPr>
  </w:style>
  <w:style w:type="paragraph" w:styleId="affff1">
    <w:name w:val="annotation subject"/>
    <w:basedOn w:val="affff"/>
    <w:next w:val="affff"/>
    <w:link w:val="affff2"/>
    <w:uiPriority w:val="99"/>
    <w:unhideWhenUsed/>
    <w:rsid w:val="0020465E"/>
    <w:rPr>
      <w:b/>
      <w:bCs/>
    </w:rPr>
  </w:style>
  <w:style w:type="character" w:customStyle="1" w:styleId="affff2">
    <w:name w:val="Тема примечания Знак"/>
    <w:link w:val="affff1"/>
    <w:uiPriority w:val="99"/>
    <w:rsid w:val="0020465E"/>
    <w:rPr>
      <w:rFonts w:ascii="Times New Roman" w:eastAsia="Times New Roman" w:hAnsi="Times New Roman"/>
      <w:b/>
      <w:bCs/>
    </w:rPr>
  </w:style>
  <w:style w:type="character" w:customStyle="1" w:styleId="organictextcontentspan">
    <w:name w:val="organictextcontentspan"/>
    <w:basedOn w:val="a5"/>
    <w:rsid w:val="0020465E"/>
  </w:style>
  <w:style w:type="character" w:customStyle="1" w:styleId="50">
    <w:name w:val="Заголовок 5 Знак"/>
    <w:link w:val="5"/>
    <w:rsid w:val="004B5E25"/>
    <w:rPr>
      <w:rFonts w:ascii="Calibri" w:eastAsia="Times New Roman" w:hAnsi="Calibri" w:cs="Times New Roman"/>
      <w:b/>
      <w:bCs/>
      <w:i/>
      <w:iCs/>
      <w:sz w:val="26"/>
      <w:szCs w:val="26"/>
    </w:rPr>
  </w:style>
  <w:style w:type="numbering" w:customStyle="1" w:styleId="2d">
    <w:name w:val="Нет списка2"/>
    <w:next w:val="a7"/>
    <w:uiPriority w:val="99"/>
    <w:semiHidden/>
    <w:unhideWhenUsed/>
    <w:rsid w:val="004B5E25"/>
  </w:style>
  <w:style w:type="paragraph" w:customStyle="1" w:styleId="affff3">
    <w:name w:val="Знак Знак Знак"/>
    <w:basedOn w:val="a4"/>
    <w:rsid w:val="004B5E25"/>
    <w:rPr>
      <w:rFonts w:ascii="Verdana" w:hAnsi="Verdana" w:cs="Verdana"/>
      <w:lang w:val="en-US" w:eastAsia="en-US"/>
    </w:rPr>
  </w:style>
  <w:style w:type="numbering" w:customStyle="1" w:styleId="37">
    <w:name w:val="Нет списка3"/>
    <w:next w:val="a7"/>
    <w:uiPriority w:val="99"/>
    <w:semiHidden/>
    <w:unhideWhenUsed/>
    <w:rsid w:val="00186252"/>
  </w:style>
  <w:style w:type="table" w:customStyle="1" w:styleId="2e">
    <w:name w:val="Сетка таблицы2"/>
    <w:basedOn w:val="a6"/>
    <w:next w:val="af2"/>
    <w:uiPriority w:val="39"/>
    <w:rsid w:val="007E79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b">
    <w:name w:val="tekstob"/>
    <w:basedOn w:val="a4"/>
    <w:rsid w:val="00FE2126"/>
    <w:pPr>
      <w:spacing w:before="100" w:beforeAutospacing="1" w:after="100" w:afterAutospacing="1"/>
    </w:pPr>
    <w:rPr>
      <w:rFonts w:ascii="Times New Roman" w:hAnsi="Times New Roman"/>
      <w:sz w:val="24"/>
      <w:szCs w:val="24"/>
    </w:rPr>
  </w:style>
  <w:style w:type="paragraph" w:customStyle="1" w:styleId="Standard">
    <w:name w:val="Standard"/>
    <w:rsid w:val="00FE2126"/>
    <w:pPr>
      <w:suppressAutoHyphens/>
      <w:autoSpaceDN w:val="0"/>
      <w:textAlignment w:val="baseline"/>
    </w:pPr>
    <w:rPr>
      <w:rFonts w:ascii="Times New Roman" w:eastAsia="Times New Roman" w:hAnsi="Times New Roman"/>
      <w:kern w:val="3"/>
      <w:sz w:val="24"/>
      <w:szCs w:val="24"/>
      <w:lang w:eastAsia="ar-SA"/>
    </w:rPr>
  </w:style>
  <w:style w:type="table" w:customStyle="1" w:styleId="213">
    <w:name w:val="Сетка таблицы21"/>
    <w:basedOn w:val="a6"/>
    <w:next w:val="af2"/>
    <w:uiPriority w:val="59"/>
    <w:rsid w:val="00FE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7"/>
    <w:uiPriority w:val="99"/>
    <w:semiHidden/>
    <w:unhideWhenUsed/>
    <w:rsid w:val="001028BB"/>
  </w:style>
  <w:style w:type="table" w:customStyle="1" w:styleId="38">
    <w:name w:val="Сетка таблицы3"/>
    <w:basedOn w:val="a6"/>
    <w:next w:val="af2"/>
    <w:uiPriority w:val="39"/>
    <w:rsid w:val="001028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basedOn w:val="a4"/>
    <w:next w:val="afe"/>
    <w:uiPriority w:val="99"/>
    <w:rsid w:val="001028BB"/>
    <w:pPr>
      <w:suppressAutoHyphens/>
    </w:pPr>
    <w:rPr>
      <w:rFonts w:ascii="Times New Roman" w:hAnsi="Times New Roman"/>
      <w:sz w:val="24"/>
      <w:szCs w:val="24"/>
      <w:lang w:eastAsia="ar-SA"/>
    </w:rPr>
  </w:style>
  <w:style w:type="table" w:customStyle="1" w:styleId="113">
    <w:name w:val="Сетка таблицы11"/>
    <w:basedOn w:val="a6"/>
    <w:next w:val="af2"/>
    <w:uiPriority w:val="39"/>
    <w:rsid w:val="0010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1028BB"/>
  </w:style>
  <w:style w:type="numbering" w:customStyle="1" w:styleId="123">
    <w:name w:val="Нет списка12"/>
    <w:next w:val="a7"/>
    <w:uiPriority w:val="99"/>
    <w:semiHidden/>
    <w:unhideWhenUsed/>
    <w:rsid w:val="001028BB"/>
  </w:style>
  <w:style w:type="table" w:customStyle="1" w:styleId="221">
    <w:name w:val="Сетка таблицы22"/>
    <w:basedOn w:val="a6"/>
    <w:next w:val="af2"/>
    <w:uiPriority w:val="59"/>
    <w:rsid w:val="001028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028BB"/>
    <w:pPr>
      <w:autoSpaceDE w:val="0"/>
      <w:autoSpaceDN w:val="0"/>
      <w:adjustRightInd w:val="0"/>
    </w:pPr>
    <w:rPr>
      <w:rFonts w:ascii="Times New Roman" w:hAnsi="Times New Roman"/>
      <w:color w:val="000000"/>
      <w:sz w:val="24"/>
      <w:szCs w:val="24"/>
    </w:rPr>
  </w:style>
  <w:style w:type="paragraph" w:customStyle="1" w:styleId="Heading">
    <w:name w:val="Heading"/>
    <w:uiPriority w:val="99"/>
    <w:rsid w:val="001028BB"/>
    <w:pPr>
      <w:widowControl w:val="0"/>
      <w:autoSpaceDE w:val="0"/>
      <w:autoSpaceDN w:val="0"/>
      <w:adjustRightInd w:val="0"/>
    </w:pPr>
    <w:rPr>
      <w:rFonts w:ascii="Arial" w:eastAsia="Times New Roman" w:hAnsi="Arial" w:cs="Arial"/>
      <w:b/>
      <w:bCs/>
      <w:sz w:val="22"/>
      <w:szCs w:val="22"/>
    </w:rPr>
  </w:style>
  <w:style w:type="character" w:customStyle="1" w:styleId="markedcontent">
    <w:name w:val="markedcontent"/>
    <w:rsid w:val="001028BB"/>
  </w:style>
  <w:style w:type="character" w:customStyle="1" w:styleId="layout">
    <w:name w:val="layout"/>
    <w:rsid w:val="001028BB"/>
  </w:style>
  <w:style w:type="paragraph" w:customStyle="1" w:styleId="130">
    <w:name w:val="Заголовок 13"/>
    <w:basedOn w:val="a4"/>
    <w:uiPriority w:val="1"/>
    <w:qFormat/>
    <w:rsid w:val="001028BB"/>
    <w:pPr>
      <w:widowControl w:val="0"/>
      <w:autoSpaceDE w:val="0"/>
      <w:autoSpaceDN w:val="0"/>
      <w:ind w:left="305"/>
      <w:outlineLvl w:val="1"/>
    </w:pPr>
    <w:rPr>
      <w:rFonts w:ascii="Times New Roman" w:hAnsi="Times New Roman"/>
      <w:b/>
      <w:bCs/>
      <w:sz w:val="28"/>
      <w:szCs w:val="28"/>
      <w:lang w:eastAsia="en-US"/>
    </w:rPr>
  </w:style>
  <w:style w:type="character" w:customStyle="1" w:styleId="fontstyle01">
    <w:name w:val="fontstyle01"/>
    <w:qFormat/>
    <w:rsid w:val="001028BB"/>
    <w:rPr>
      <w:rFonts w:ascii="Cambria" w:hAnsi="Cambria" w:hint="default"/>
      <w:b w:val="0"/>
      <w:bCs w:val="0"/>
      <w:i w:val="0"/>
      <w:iCs w:val="0"/>
      <w:color w:val="000000"/>
      <w:sz w:val="22"/>
      <w:szCs w:val="22"/>
    </w:rPr>
  </w:style>
  <w:style w:type="table" w:customStyle="1" w:styleId="TableNormal1">
    <w:name w:val="Table Normal1"/>
    <w:uiPriority w:val="2"/>
    <w:semiHidden/>
    <w:unhideWhenUsed/>
    <w:qFormat/>
    <w:rsid w:val="001028B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70">
    <w:name w:val="Заголовок 7 Знак"/>
    <w:link w:val="7"/>
    <w:uiPriority w:val="9"/>
    <w:rsid w:val="00587627"/>
    <w:rPr>
      <w:rFonts w:ascii="Times New Roman" w:eastAsia="Times New Roman" w:hAnsi="Times New Roman"/>
      <w:sz w:val="24"/>
    </w:rPr>
  </w:style>
  <w:style w:type="character" w:customStyle="1" w:styleId="80">
    <w:name w:val="Заголовок 8 Знак"/>
    <w:link w:val="8"/>
    <w:uiPriority w:val="99"/>
    <w:rsid w:val="00587627"/>
    <w:rPr>
      <w:rFonts w:ascii="Times New Roman" w:eastAsia="Times New Roman" w:hAnsi="Times New Roman"/>
      <w:i/>
      <w:sz w:val="24"/>
    </w:rPr>
  </w:style>
  <w:style w:type="character" w:customStyle="1" w:styleId="90">
    <w:name w:val="Заголовок 9 Знак"/>
    <w:link w:val="9"/>
    <w:uiPriority w:val="99"/>
    <w:rsid w:val="00587627"/>
    <w:rPr>
      <w:rFonts w:ascii="Arial" w:eastAsia="Times New Roman" w:hAnsi="Arial"/>
      <w:sz w:val="22"/>
    </w:rPr>
  </w:style>
  <w:style w:type="numbering" w:customStyle="1" w:styleId="51">
    <w:name w:val="Нет списка5"/>
    <w:next w:val="a7"/>
    <w:uiPriority w:val="99"/>
    <w:semiHidden/>
    <w:unhideWhenUsed/>
    <w:rsid w:val="00587627"/>
  </w:style>
  <w:style w:type="numbering" w:customStyle="1" w:styleId="131">
    <w:name w:val="Нет списка13"/>
    <w:next w:val="a7"/>
    <w:semiHidden/>
    <w:unhideWhenUsed/>
    <w:rsid w:val="00587627"/>
  </w:style>
  <w:style w:type="character" w:customStyle="1" w:styleId="124">
    <w:name w:val="Знак12 Знак Знак"/>
    <w:uiPriority w:val="99"/>
    <w:rsid w:val="00587627"/>
    <w:rPr>
      <w:b/>
      <w:sz w:val="28"/>
      <w:lang w:val="x-none" w:eastAsia="ru-RU"/>
    </w:rPr>
  </w:style>
  <w:style w:type="character" w:customStyle="1" w:styleId="240">
    <w:name w:val="Знак Знак24"/>
    <w:uiPriority w:val="99"/>
    <w:rsid w:val="00587627"/>
    <w:rPr>
      <w:rFonts w:ascii="Arial" w:hAnsi="Arial"/>
      <w:b/>
      <w:i/>
      <w:sz w:val="28"/>
      <w:lang w:val="x-none" w:eastAsia="ru-RU"/>
    </w:rPr>
  </w:style>
  <w:style w:type="character" w:customStyle="1" w:styleId="222">
    <w:name w:val="Знак Знак22"/>
    <w:uiPriority w:val="99"/>
    <w:rsid w:val="00587627"/>
    <w:rPr>
      <w:b/>
      <w:sz w:val="28"/>
      <w:lang w:val="x-none" w:eastAsia="ru-RU"/>
    </w:rPr>
  </w:style>
  <w:style w:type="character" w:customStyle="1" w:styleId="160">
    <w:name w:val="Знак Знак16"/>
    <w:uiPriority w:val="99"/>
    <w:rsid w:val="00587627"/>
    <w:rPr>
      <w:sz w:val="28"/>
      <w:lang w:val="x-none" w:eastAsia="ru-RU"/>
    </w:rPr>
  </w:style>
  <w:style w:type="paragraph" w:customStyle="1" w:styleId="headertext">
    <w:name w:val="headertext"/>
    <w:basedOn w:val="a4"/>
    <w:rsid w:val="00587627"/>
    <w:pPr>
      <w:spacing w:before="144" w:after="144"/>
    </w:pPr>
    <w:rPr>
      <w:rFonts w:ascii="Times New Roman" w:hAnsi="Times New Roman"/>
      <w:b/>
      <w:bCs/>
    </w:rPr>
  </w:style>
  <w:style w:type="paragraph" w:customStyle="1" w:styleId="ConsNormal">
    <w:name w:val="ConsNormal"/>
    <w:uiPriority w:val="99"/>
    <w:rsid w:val="00587627"/>
    <w:pPr>
      <w:widowControl w:val="0"/>
      <w:autoSpaceDE w:val="0"/>
      <w:autoSpaceDN w:val="0"/>
      <w:adjustRightInd w:val="0"/>
      <w:ind w:right="19772" w:firstLine="720"/>
    </w:pPr>
    <w:rPr>
      <w:rFonts w:ascii="Arial" w:eastAsia="Times New Roman" w:hAnsi="Arial" w:cs="Arial"/>
      <w:sz w:val="24"/>
      <w:szCs w:val="24"/>
    </w:rPr>
  </w:style>
  <w:style w:type="paragraph" w:customStyle="1" w:styleId="Style12">
    <w:name w:val="Style12"/>
    <w:basedOn w:val="a4"/>
    <w:uiPriority w:val="99"/>
    <w:rsid w:val="00587627"/>
    <w:pPr>
      <w:widowControl w:val="0"/>
      <w:autoSpaceDE w:val="0"/>
      <w:autoSpaceDN w:val="0"/>
      <w:adjustRightInd w:val="0"/>
      <w:spacing w:line="274" w:lineRule="exact"/>
      <w:jc w:val="both"/>
    </w:pPr>
    <w:rPr>
      <w:rFonts w:ascii="Times New Roman" w:hAnsi="Times New Roman"/>
      <w:sz w:val="24"/>
      <w:szCs w:val="24"/>
    </w:rPr>
  </w:style>
  <w:style w:type="character" w:customStyle="1" w:styleId="FontStyle15">
    <w:name w:val="Font Style15"/>
    <w:uiPriority w:val="99"/>
    <w:rsid w:val="00587627"/>
    <w:rPr>
      <w:rFonts w:ascii="Times New Roman" w:hAnsi="Times New Roman"/>
      <w:sz w:val="22"/>
    </w:rPr>
  </w:style>
  <w:style w:type="paragraph" w:customStyle="1" w:styleId="Style11">
    <w:name w:val="Style11"/>
    <w:basedOn w:val="a4"/>
    <w:uiPriority w:val="99"/>
    <w:rsid w:val="00587627"/>
    <w:pPr>
      <w:widowControl w:val="0"/>
      <w:autoSpaceDE w:val="0"/>
      <w:autoSpaceDN w:val="0"/>
      <w:adjustRightInd w:val="0"/>
      <w:spacing w:line="456" w:lineRule="exact"/>
      <w:ind w:firstLine="3322"/>
    </w:pPr>
    <w:rPr>
      <w:rFonts w:ascii="Times New Roman" w:hAnsi="Times New Roman"/>
      <w:sz w:val="24"/>
      <w:szCs w:val="24"/>
    </w:rPr>
  </w:style>
  <w:style w:type="paragraph" w:customStyle="1" w:styleId="ConsTitle">
    <w:name w:val="ConsTitle"/>
    <w:uiPriority w:val="99"/>
    <w:rsid w:val="00587627"/>
    <w:pPr>
      <w:widowControl w:val="0"/>
      <w:autoSpaceDE w:val="0"/>
      <w:autoSpaceDN w:val="0"/>
      <w:adjustRightInd w:val="0"/>
      <w:ind w:right="19772"/>
    </w:pPr>
    <w:rPr>
      <w:rFonts w:ascii="Arial" w:eastAsia="Times New Roman" w:hAnsi="Arial" w:cs="Arial"/>
      <w:b/>
      <w:bCs/>
      <w:sz w:val="16"/>
      <w:szCs w:val="16"/>
    </w:rPr>
  </w:style>
  <w:style w:type="character" w:customStyle="1" w:styleId="apple-style-span">
    <w:name w:val="apple-style-span"/>
    <w:uiPriority w:val="99"/>
    <w:rsid w:val="00587627"/>
  </w:style>
  <w:style w:type="paragraph" w:customStyle="1" w:styleId="39">
    <w:name w:val="Стиль3"/>
    <w:basedOn w:val="24"/>
    <w:uiPriority w:val="99"/>
    <w:rsid w:val="00587627"/>
    <w:pPr>
      <w:widowControl w:val="0"/>
      <w:tabs>
        <w:tab w:val="num" w:pos="2160"/>
      </w:tabs>
      <w:adjustRightInd w:val="0"/>
      <w:ind w:left="2160" w:hanging="360"/>
    </w:pPr>
    <w:rPr>
      <w:sz w:val="24"/>
    </w:rPr>
  </w:style>
  <w:style w:type="paragraph" w:styleId="affff5">
    <w:name w:val="Document Map"/>
    <w:basedOn w:val="a4"/>
    <w:link w:val="affff6"/>
    <w:uiPriority w:val="99"/>
    <w:rsid w:val="00587627"/>
    <w:rPr>
      <w:rFonts w:ascii="Tahoma" w:hAnsi="Tahoma"/>
      <w:sz w:val="16"/>
    </w:rPr>
  </w:style>
  <w:style w:type="character" w:customStyle="1" w:styleId="affff6">
    <w:name w:val="Схема документа Знак"/>
    <w:link w:val="affff5"/>
    <w:uiPriority w:val="99"/>
    <w:rsid w:val="00587627"/>
    <w:rPr>
      <w:rFonts w:ascii="Tahoma" w:eastAsia="Times New Roman" w:hAnsi="Tahoma"/>
      <w:sz w:val="16"/>
    </w:rPr>
  </w:style>
  <w:style w:type="character" w:customStyle="1" w:styleId="FontStyle13">
    <w:name w:val="Font Style13"/>
    <w:rsid w:val="00587627"/>
    <w:rPr>
      <w:rFonts w:ascii="Times New Roman" w:hAnsi="Times New Roman"/>
      <w:spacing w:val="20"/>
      <w:sz w:val="24"/>
    </w:rPr>
  </w:style>
  <w:style w:type="paragraph" w:customStyle="1" w:styleId="Style5">
    <w:name w:val="Style5"/>
    <w:basedOn w:val="a4"/>
    <w:rsid w:val="00587627"/>
    <w:pPr>
      <w:widowControl w:val="0"/>
      <w:autoSpaceDE w:val="0"/>
      <w:autoSpaceDN w:val="0"/>
      <w:adjustRightInd w:val="0"/>
      <w:spacing w:line="326" w:lineRule="exact"/>
      <w:ind w:firstLine="278"/>
      <w:jc w:val="both"/>
    </w:pPr>
    <w:rPr>
      <w:rFonts w:ascii="Times New Roman" w:hAnsi="Times New Roman"/>
      <w:sz w:val="24"/>
      <w:szCs w:val="24"/>
    </w:rPr>
  </w:style>
  <w:style w:type="paragraph" w:customStyle="1" w:styleId="Style6">
    <w:name w:val="Style6"/>
    <w:basedOn w:val="a4"/>
    <w:rsid w:val="00587627"/>
    <w:pPr>
      <w:widowControl w:val="0"/>
      <w:autoSpaceDE w:val="0"/>
      <w:autoSpaceDN w:val="0"/>
      <w:adjustRightInd w:val="0"/>
      <w:spacing w:line="324" w:lineRule="exact"/>
      <w:ind w:firstLine="283"/>
    </w:pPr>
    <w:rPr>
      <w:rFonts w:ascii="Times New Roman" w:hAnsi="Times New Roman"/>
      <w:sz w:val="24"/>
      <w:szCs w:val="24"/>
    </w:rPr>
  </w:style>
  <w:style w:type="character" w:customStyle="1" w:styleId="FontStyle14">
    <w:name w:val="Font Style14"/>
    <w:rsid w:val="00587627"/>
    <w:rPr>
      <w:rFonts w:ascii="Century Gothic" w:hAnsi="Century Gothic"/>
      <w:sz w:val="12"/>
    </w:rPr>
  </w:style>
  <w:style w:type="paragraph" w:customStyle="1" w:styleId="affff7">
    <w:name w:val="Неотступник"/>
    <w:basedOn w:val="a4"/>
    <w:uiPriority w:val="99"/>
    <w:rsid w:val="00587627"/>
    <w:pPr>
      <w:tabs>
        <w:tab w:val="right" w:pos="9356"/>
      </w:tabs>
      <w:jc w:val="both"/>
    </w:pPr>
    <w:rPr>
      <w:rFonts w:ascii="Times New Roman" w:hAnsi="Times New Roman"/>
      <w:sz w:val="28"/>
    </w:rPr>
  </w:style>
  <w:style w:type="paragraph" w:styleId="a">
    <w:name w:val="List Number"/>
    <w:basedOn w:val="a4"/>
    <w:uiPriority w:val="99"/>
    <w:rsid w:val="00587627"/>
    <w:pPr>
      <w:numPr>
        <w:numId w:val="1"/>
      </w:numPr>
      <w:jc w:val="both"/>
    </w:pPr>
    <w:rPr>
      <w:rFonts w:ascii="Times New Roman" w:hAnsi="Times New Roman"/>
      <w:sz w:val="28"/>
    </w:rPr>
  </w:style>
  <w:style w:type="paragraph" w:customStyle="1" w:styleId="-31">
    <w:name w:val="Таблица-сетка 31"/>
    <w:basedOn w:val="10"/>
    <w:next w:val="a4"/>
    <w:uiPriority w:val="99"/>
    <w:rsid w:val="00587627"/>
    <w:pPr>
      <w:keepLines/>
      <w:spacing w:before="480" w:line="276" w:lineRule="auto"/>
      <w:jc w:val="left"/>
      <w:outlineLvl w:val="9"/>
    </w:pPr>
    <w:rPr>
      <w:rFonts w:ascii="Cambria" w:hAnsi="Cambria"/>
      <w:b/>
      <w:bCs/>
      <w:color w:val="365F91"/>
      <w:sz w:val="28"/>
      <w:szCs w:val="28"/>
    </w:rPr>
  </w:style>
  <w:style w:type="paragraph" w:styleId="1e">
    <w:name w:val="toc 1"/>
    <w:basedOn w:val="a4"/>
    <w:next w:val="a4"/>
    <w:autoRedefine/>
    <w:uiPriority w:val="99"/>
    <w:qFormat/>
    <w:rsid w:val="00587627"/>
    <w:pPr>
      <w:tabs>
        <w:tab w:val="right" w:leader="dot" w:pos="9344"/>
      </w:tabs>
      <w:jc w:val="both"/>
    </w:pPr>
    <w:rPr>
      <w:rFonts w:ascii="Times New Roman" w:hAnsi="Times New Roman"/>
      <w:noProof/>
      <w:sz w:val="28"/>
      <w:szCs w:val="28"/>
    </w:rPr>
  </w:style>
  <w:style w:type="paragraph" w:styleId="2f">
    <w:name w:val="toc 2"/>
    <w:basedOn w:val="a4"/>
    <w:next w:val="a4"/>
    <w:autoRedefine/>
    <w:uiPriority w:val="99"/>
    <w:rsid w:val="00587627"/>
    <w:pPr>
      <w:tabs>
        <w:tab w:val="right" w:leader="dot" w:pos="9344"/>
      </w:tabs>
      <w:ind w:left="240"/>
      <w:jc w:val="both"/>
    </w:pPr>
    <w:rPr>
      <w:rFonts w:ascii="Times New Roman" w:hAnsi="Times New Roman"/>
      <w:sz w:val="24"/>
      <w:szCs w:val="24"/>
    </w:rPr>
  </w:style>
  <w:style w:type="paragraph" w:styleId="3a">
    <w:name w:val="toc 3"/>
    <w:basedOn w:val="a4"/>
    <w:next w:val="a4"/>
    <w:autoRedefine/>
    <w:uiPriority w:val="99"/>
    <w:rsid w:val="00587627"/>
    <w:pPr>
      <w:spacing w:after="100" w:line="276" w:lineRule="auto"/>
      <w:ind w:left="440"/>
    </w:pPr>
    <w:rPr>
      <w:rFonts w:ascii="Calibri" w:hAnsi="Calibri"/>
      <w:sz w:val="22"/>
      <w:szCs w:val="22"/>
    </w:rPr>
  </w:style>
  <w:style w:type="paragraph" w:customStyle="1" w:styleId="ListParagraph1">
    <w:name w:val="List Paragraph1"/>
    <w:basedOn w:val="a4"/>
    <w:rsid w:val="00587627"/>
    <w:pPr>
      <w:spacing w:after="160" w:line="259" w:lineRule="auto"/>
      <w:ind w:left="720"/>
      <w:contextualSpacing/>
    </w:pPr>
    <w:rPr>
      <w:rFonts w:ascii="Calibri" w:hAnsi="Calibri"/>
      <w:sz w:val="22"/>
      <w:szCs w:val="22"/>
      <w:lang w:val="sk-SK" w:eastAsia="en-US"/>
    </w:rPr>
  </w:style>
  <w:style w:type="paragraph" w:customStyle="1" w:styleId="affff8">
    <w:name w:val="Таблица шапка"/>
    <w:basedOn w:val="a4"/>
    <w:uiPriority w:val="99"/>
    <w:rsid w:val="00587627"/>
    <w:pPr>
      <w:keepNext/>
      <w:spacing w:before="40" w:after="40"/>
      <w:ind w:left="57" w:right="57"/>
    </w:pPr>
    <w:rPr>
      <w:rFonts w:ascii="Times New Roman" w:hAnsi="Times New Roman"/>
      <w:sz w:val="18"/>
      <w:szCs w:val="18"/>
    </w:rPr>
  </w:style>
  <w:style w:type="character" w:customStyle="1" w:styleId="cef1edeee2edeee9f8f0e8f4f2e0e1e7e0f6e0">
    <w:name w:val="Оceсf1нedоeeвe2нedоeeйe9 шf8рf0иe8фf4тf2 аe0бe1зe7аe0цf6аe0"/>
    <w:uiPriority w:val="99"/>
    <w:rsid w:val="00587627"/>
    <w:rPr>
      <w:color w:val="000000"/>
    </w:rPr>
  </w:style>
  <w:style w:type="paragraph" w:customStyle="1" w:styleId="ColorfulList-Accent11">
    <w:name w:val="Colorful List - Accent 11"/>
    <w:basedOn w:val="a4"/>
    <w:uiPriority w:val="99"/>
    <w:rsid w:val="00587627"/>
    <w:pPr>
      <w:spacing w:after="160" w:line="259" w:lineRule="auto"/>
      <w:ind w:left="720"/>
      <w:contextualSpacing/>
    </w:pPr>
    <w:rPr>
      <w:rFonts w:ascii="Calibri" w:hAnsi="Calibri"/>
      <w:sz w:val="22"/>
      <w:szCs w:val="22"/>
      <w:lang w:eastAsia="en-US"/>
    </w:rPr>
  </w:style>
  <w:style w:type="paragraph" w:customStyle="1" w:styleId="-32">
    <w:name w:val="Таблица-сетка 32"/>
    <w:basedOn w:val="10"/>
    <w:next w:val="a4"/>
    <w:uiPriority w:val="99"/>
    <w:rsid w:val="00587627"/>
    <w:pPr>
      <w:keepLines/>
      <w:spacing w:before="240" w:line="259" w:lineRule="auto"/>
      <w:jc w:val="left"/>
      <w:outlineLvl w:val="9"/>
    </w:pPr>
    <w:rPr>
      <w:rFonts w:ascii="Calibri Light" w:hAnsi="Calibri Light"/>
      <w:color w:val="2E74B5"/>
      <w:sz w:val="32"/>
      <w:szCs w:val="32"/>
    </w:rPr>
  </w:style>
  <w:style w:type="paragraph" w:customStyle="1" w:styleId="Parties">
    <w:name w:val="Parties"/>
    <w:basedOn w:val="a4"/>
    <w:uiPriority w:val="99"/>
    <w:rsid w:val="00587627"/>
    <w:pPr>
      <w:numPr>
        <w:numId w:val="2"/>
      </w:numPr>
      <w:tabs>
        <w:tab w:val="num" w:pos="680"/>
      </w:tabs>
      <w:spacing w:after="140" w:line="290" w:lineRule="auto"/>
      <w:ind w:left="680" w:hanging="680"/>
      <w:jc w:val="both"/>
    </w:pPr>
    <w:rPr>
      <w:rFonts w:ascii="Arial" w:eastAsia="PMingLiU" w:hAnsi="Arial"/>
      <w:kern w:val="20"/>
      <w:szCs w:val="24"/>
      <w:lang w:val="en-GB" w:eastAsia="en-US"/>
    </w:rPr>
  </w:style>
  <w:style w:type="paragraph" w:customStyle="1" w:styleId="Body1">
    <w:name w:val="Body1"/>
    <w:aliases w:val="b1"/>
    <w:basedOn w:val="a4"/>
    <w:link w:val="Body10"/>
    <w:uiPriority w:val="99"/>
    <w:rsid w:val="00587627"/>
    <w:pPr>
      <w:spacing w:after="240"/>
      <w:jc w:val="both"/>
    </w:pPr>
    <w:rPr>
      <w:rFonts w:ascii="Times New Roman" w:hAnsi="Times New Roman"/>
      <w:sz w:val="24"/>
      <w:lang w:val="en-GB" w:eastAsia="en-US"/>
    </w:rPr>
  </w:style>
  <w:style w:type="character" w:customStyle="1" w:styleId="Body10">
    <w:name w:val="Body1 Знак"/>
    <w:link w:val="Body1"/>
    <w:uiPriority w:val="99"/>
    <w:locked/>
    <w:rsid w:val="00587627"/>
    <w:rPr>
      <w:rFonts w:ascii="Times New Roman" w:eastAsia="Times New Roman" w:hAnsi="Times New Roman"/>
      <w:sz w:val="24"/>
      <w:lang w:val="en-GB" w:eastAsia="en-US"/>
    </w:rPr>
  </w:style>
  <w:style w:type="character" w:customStyle="1" w:styleId="iceouttxt5">
    <w:name w:val="iceouttxt5"/>
    <w:uiPriority w:val="99"/>
    <w:rsid w:val="00587627"/>
    <w:rPr>
      <w:rFonts w:ascii="Arial" w:hAnsi="Arial"/>
      <w:color w:val="666666"/>
      <w:sz w:val="14"/>
    </w:rPr>
  </w:style>
  <w:style w:type="paragraph" w:customStyle="1" w:styleId="Style15">
    <w:name w:val="Style15"/>
    <w:basedOn w:val="a4"/>
    <w:uiPriority w:val="99"/>
    <w:rsid w:val="00587627"/>
    <w:pPr>
      <w:widowControl w:val="0"/>
      <w:autoSpaceDE w:val="0"/>
      <w:autoSpaceDN w:val="0"/>
      <w:adjustRightInd w:val="0"/>
      <w:spacing w:line="274" w:lineRule="exact"/>
      <w:ind w:firstLine="706"/>
      <w:jc w:val="both"/>
    </w:pPr>
    <w:rPr>
      <w:rFonts w:ascii="Times New Roman" w:hAnsi="Times New Roman"/>
      <w:sz w:val="24"/>
      <w:szCs w:val="24"/>
    </w:rPr>
  </w:style>
  <w:style w:type="paragraph" w:customStyle="1" w:styleId="Style19">
    <w:name w:val="Style19"/>
    <w:basedOn w:val="a4"/>
    <w:uiPriority w:val="99"/>
    <w:rsid w:val="00587627"/>
    <w:pPr>
      <w:widowControl w:val="0"/>
      <w:autoSpaceDE w:val="0"/>
      <w:autoSpaceDN w:val="0"/>
      <w:adjustRightInd w:val="0"/>
      <w:spacing w:line="276" w:lineRule="exact"/>
      <w:ind w:firstLine="701"/>
      <w:jc w:val="both"/>
    </w:pPr>
    <w:rPr>
      <w:rFonts w:ascii="Times New Roman" w:hAnsi="Times New Roman"/>
      <w:sz w:val="24"/>
      <w:szCs w:val="24"/>
    </w:rPr>
  </w:style>
  <w:style w:type="character" w:customStyle="1" w:styleId="FontStyle67">
    <w:name w:val="Font Style67"/>
    <w:uiPriority w:val="99"/>
    <w:rsid w:val="00587627"/>
    <w:rPr>
      <w:rFonts w:ascii="Times New Roman" w:hAnsi="Times New Roman"/>
      <w:sz w:val="22"/>
    </w:rPr>
  </w:style>
  <w:style w:type="paragraph" w:customStyle="1" w:styleId="ConsNonformat">
    <w:name w:val="ConsNonformat"/>
    <w:uiPriority w:val="99"/>
    <w:rsid w:val="00587627"/>
    <w:pPr>
      <w:widowControl w:val="0"/>
      <w:autoSpaceDE w:val="0"/>
      <w:autoSpaceDN w:val="0"/>
      <w:adjustRightInd w:val="0"/>
    </w:pPr>
    <w:rPr>
      <w:rFonts w:ascii="Courier New" w:eastAsia="Times New Roman" w:hAnsi="Courier New" w:cs="Courier New"/>
    </w:rPr>
  </w:style>
  <w:style w:type="character" w:styleId="affff9">
    <w:name w:val="Intense Emphasis"/>
    <w:uiPriority w:val="21"/>
    <w:qFormat/>
    <w:rsid w:val="00587627"/>
    <w:rPr>
      <w:rFonts w:cs="Times New Roman"/>
      <w:b/>
      <w:i/>
      <w:color w:val="4F81BD"/>
    </w:rPr>
  </w:style>
  <w:style w:type="paragraph" w:styleId="affffa">
    <w:name w:val="TOC Heading"/>
    <w:basedOn w:val="10"/>
    <w:next w:val="a4"/>
    <w:uiPriority w:val="39"/>
    <w:qFormat/>
    <w:rsid w:val="00587627"/>
    <w:pPr>
      <w:keepLines/>
      <w:spacing w:before="240"/>
      <w:jc w:val="left"/>
      <w:outlineLvl w:val="9"/>
    </w:pPr>
    <w:rPr>
      <w:rFonts w:ascii="Calibri Light" w:hAnsi="Calibri Light"/>
      <w:color w:val="2E74B5"/>
      <w:sz w:val="32"/>
      <w:szCs w:val="32"/>
    </w:rPr>
  </w:style>
  <w:style w:type="paragraph" w:customStyle="1" w:styleId="1f">
    <w:name w:val="Абзац списка1"/>
    <w:basedOn w:val="a4"/>
    <w:uiPriority w:val="99"/>
    <w:rsid w:val="00587627"/>
    <w:pPr>
      <w:spacing w:after="200" w:line="276" w:lineRule="auto"/>
      <w:ind w:left="720"/>
      <w:contextualSpacing/>
    </w:pPr>
    <w:rPr>
      <w:rFonts w:ascii="Calibri" w:hAnsi="Calibri"/>
      <w:sz w:val="22"/>
      <w:szCs w:val="22"/>
      <w:lang w:eastAsia="en-US"/>
    </w:rPr>
  </w:style>
  <w:style w:type="paragraph" w:styleId="3b">
    <w:name w:val="Body Text 3"/>
    <w:basedOn w:val="a4"/>
    <w:link w:val="3c"/>
    <w:rsid w:val="00587627"/>
    <w:pPr>
      <w:jc w:val="center"/>
    </w:pPr>
    <w:rPr>
      <w:rFonts w:ascii="Times New Roman" w:hAnsi="Times New Roman"/>
      <w:b/>
      <w:sz w:val="24"/>
    </w:rPr>
  </w:style>
  <w:style w:type="character" w:customStyle="1" w:styleId="3c">
    <w:name w:val="Основной текст 3 Знак"/>
    <w:link w:val="3b"/>
    <w:rsid w:val="00587627"/>
    <w:rPr>
      <w:rFonts w:ascii="Times New Roman" w:eastAsia="Times New Roman" w:hAnsi="Times New Roman"/>
      <w:b/>
      <w:sz w:val="24"/>
    </w:rPr>
  </w:style>
  <w:style w:type="paragraph" w:customStyle="1" w:styleId="3d">
    <w:name w:val="Основной текст3"/>
    <w:basedOn w:val="a4"/>
    <w:rsid w:val="00587627"/>
    <w:pPr>
      <w:widowControl w:val="0"/>
      <w:shd w:val="clear" w:color="auto" w:fill="FFFFFF"/>
      <w:spacing w:after="660" w:line="470" w:lineRule="exact"/>
      <w:ind w:hanging="360"/>
      <w:jc w:val="center"/>
    </w:pPr>
    <w:rPr>
      <w:rFonts w:ascii="Times New Roman" w:hAnsi="Times New Roman"/>
      <w:shd w:val="clear" w:color="auto" w:fill="FFFFFF"/>
    </w:rPr>
  </w:style>
  <w:style w:type="paragraph" w:customStyle="1" w:styleId="1f0">
    <w:name w:val="Обычный1"/>
    <w:uiPriority w:val="99"/>
    <w:rsid w:val="00587627"/>
    <w:rPr>
      <w:rFonts w:ascii="Times New Roman" w:eastAsia="Times New Roman" w:hAnsi="Times New Roman"/>
    </w:rPr>
  </w:style>
  <w:style w:type="character" w:customStyle="1" w:styleId="2f0">
    <w:name w:val="Знак Знак2"/>
    <w:uiPriority w:val="99"/>
    <w:locked/>
    <w:rsid w:val="00587627"/>
    <w:rPr>
      <w:sz w:val="28"/>
      <w:lang w:val="ru-RU" w:eastAsia="ru-RU"/>
    </w:rPr>
  </w:style>
  <w:style w:type="character" w:customStyle="1" w:styleId="214">
    <w:name w:val="Знак Знак21"/>
    <w:uiPriority w:val="99"/>
    <w:locked/>
    <w:rsid w:val="00587627"/>
    <w:rPr>
      <w:sz w:val="28"/>
      <w:lang w:val="ru-RU" w:eastAsia="ru-RU"/>
    </w:rPr>
  </w:style>
  <w:style w:type="table" w:customStyle="1" w:styleId="312">
    <w:name w:val="Леша31"/>
    <w:basedOn w:val="a6"/>
    <w:next w:val="af2"/>
    <w:rsid w:val="00587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7"/>
    <w:semiHidden/>
    <w:unhideWhenUsed/>
    <w:rsid w:val="00587627"/>
  </w:style>
  <w:style w:type="paragraph" w:customStyle="1" w:styleId="affffb">
    <w:name w:val="Третий уровень (a)"/>
    <w:basedOn w:val="114"/>
    <w:qFormat/>
    <w:rsid w:val="00587627"/>
    <w:pPr>
      <w:ind w:left="1497" w:hanging="504"/>
    </w:pPr>
  </w:style>
  <w:style w:type="paragraph" w:customStyle="1" w:styleId="114">
    <w:name w:val="Второй уровень (1.1.)"/>
    <w:basedOn w:val="10"/>
    <w:rsid w:val="00587627"/>
    <w:pPr>
      <w:keepNext w:val="0"/>
      <w:spacing w:before="240" w:after="200"/>
      <w:ind w:left="851" w:hanging="851"/>
      <w:jc w:val="both"/>
    </w:pPr>
    <w:rPr>
      <w:rFonts w:eastAsia="Calibri"/>
      <w:sz w:val="24"/>
      <w:szCs w:val="24"/>
      <w:lang w:eastAsia="en-US"/>
    </w:rPr>
  </w:style>
  <w:style w:type="paragraph" w:customStyle="1" w:styleId="i">
    <w:name w:val="Четвертый уровень (i)"/>
    <w:basedOn w:val="30"/>
    <w:qFormat/>
    <w:rsid w:val="00587627"/>
    <w:pPr>
      <w:keepNext w:val="0"/>
      <w:numPr>
        <w:ilvl w:val="3"/>
      </w:numPr>
      <w:spacing w:before="240" w:after="200"/>
      <w:ind w:left="2067" w:hanging="648"/>
      <w:jc w:val="both"/>
    </w:pPr>
    <w:rPr>
      <w:rFonts w:eastAsia="Calibri"/>
      <w:b w:val="0"/>
      <w:sz w:val="24"/>
      <w:szCs w:val="24"/>
      <w:lang w:eastAsia="en-US"/>
    </w:rPr>
  </w:style>
  <w:style w:type="table" w:customStyle="1" w:styleId="1113">
    <w:name w:val="Сетка таблицы111"/>
    <w:basedOn w:val="a6"/>
    <w:next w:val="af2"/>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первый уровень приложения"/>
    <w:basedOn w:val="a4"/>
    <w:qFormat/>
    <w:rsid w:val="00587627"/>
    <w:pPr>
      <w:widowControl w:val="0"/>
      <w:autoSpaceDE w:val="0"/>
      <w:autoSpaceDN w:val="0"/>
      <w:adjustRightInd w:val="0"/>
      <w:spacing w:after="240"/>
      <w:jc w:val="both"/>
    </w:pPr>
    <w:rPr>
      <w:rFonts w:ascii="Times New Roman" w:hAnsi="Times New Roman"/>
      <w:sz w:val="24"/>
      <w:szCs w:val="24"/>
    </w:rPr>
  </w:style>
  <w:style w:type="paragraph" w:customStyle="1" w:styleId="affffd">
    <w:name w:val="Номер приложения"/>
    <w:basedOn w:val="a4"/>
    <w:qFormat/>
    <w:rsid w:val="00587627"/>
    <w:pPr>
      <w:spacing w:after="240" w:line="259" w:lineRule="auto"/>
      <w:jc w:val="right"/>
    </w:pPr>
    <w:rPr>
      <w:rFonts w:ascii="Times New Roman" w:eastAsia="Calibri" w:hAnsi="Times New Roman"/>
      <w:b/>
      <w:sz w:val="24"/>
      <w:szCs w:val="24"/>
      <w:lang w:eastAsia="en-US"/>
    </w:rPr>
  </w:style>
  <w:style w:type="paragraph" w:customStyle="1" w:styleId="affffe">
    <w:name w:val="Название приложения"/>
    <w:basedOn w:val="a4"/>
    <w:qFormat/>
    <w:rsid w:val="00587627"/>
    <w:pPr>
      <w:spacing w:after="160" w:line="259" w:lineRule="auto"/>
      <w:jc w:val="center"/>
    </w:pPr>
    <w:rPr>
      <w:rFonts w:ascii="Times New Roman" w:eastAsia="Calibri" w:hAnsi="Times New Roman"/>
      <w:b/>
      <w:sz w:val="24"/>
      <w:szCs w:val="24"/>
      <w:lang w:eastAsia="en-US"/>
    </w:rPr>
  </w:style>
  <w:style w:type="paragraph" w:customStyle="1" w:styleId="a2">
    <w:name w:val="Раздел таблицы"/>
    <w:basedOn w:val="af5"/>
    <w:qFormat/>
    <w:rsid w:val="00587627"/>
    <w:pPr>
      <w:numPr>
        <w:numId w:val="3"/>
      </w:numPr>
      <w:tabs>
        <w:tab w:val="num" w:pos="360"/>
      </w:tabs>
      <w:spacing w:before="60" w:after="60"/>
      <w:ind w:left="720" w:firstLine="0"/>
    </w:pPr>
    <w:rPr>
      <w:rFonts w:eastAsia="Calibri"/>
      <w:b/>
      <w:i/>
      <w:sz w:val="22"/>
      <w:szCs w:val="22"/>
      <w:lang w:eastAsia="en-US"/>
    </w:rPr>
  </w:style>
  <w:style w:type="paragraph" w:customStyle="1" w:styleId="a3">
    <w:name w:val="Номер строки таблицы"/>
    <w:basedOn w:val="a2"/>
    <w:qFormat/>
    <w:rsid w:val="00587627"/>
    <w:pPr>
      <w:numPr>
        <w:ilvl w:val="1"/>
      </w:numPr>
      <w:tabs>
        <w:tab w:val="num" w:pos="360"/>
      </w:tabs>
      <w:spacing w:before="0"/>
      <w:ind w:left="459" w:hanging="425"/>
      <w:contextualSpacing w:val="0"/>
    </w:pPr>
    <w:rPr>
      <w:b w:val="0"/>
      <w:i w:val="0"/>
    </w:rPr>
  </w:style>
  <w:style w:type="paragraph" w:customStyle="1" w:styleId="FWSL5">
    <w:name w:val="FWS_L5"/>
    <w:basedOn w:val="a4"/>
    <w:uiPriority w:val="99"/>
    <w:rsid w:val="00587627"/>
    <w:pPr>
      <w:numPr>
        <w:ilvl w:val="4"/>
        <w:numId w:val="4"/>
      </w:numPr>
      <w:tabs>
        <w:tab w:val="left" w:pos="1069"/>
      </w:tabs>
      <w:spacing w:after="240"/>
      <w:jc w:val="both"/>
    </w:pPr>
    <w:rPr>
      <w:rFonts w:ascii="Times New Roman" w:hAnsi="Times New Roman"/>
      <w:sz w:val="24"/>
      <w:lang w:val="x-none" w:eastAsia="en-US"/>
    </w:rPr>
  </w:style>
  <w:style w:type="table" w:customStyle="1" w:styleId="313">
    <w:name w:val="Сетка таблицы31"/>
    <w:basedOn w:val="a6"/>
    <w:next w:val="af2"/>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2"/>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6"/>
    <w:next w:val="af2"/>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6"/>
    <w:next w:val="af2"/>
    <w:uiPriority w:val="5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2"/>
    <w:uiPriority w:val="5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2"/>
    <w:uiPriority w:val="5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 светлая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
    <w:name w:val="ПС уровень 1"/>
    <w:basedOn w:val="af5"/>
    <w:qFormat/>
    <w:rsid w:val="00587627"/>
    <w:pPr>
      <w:keepNext/>
      <w:numPr>
        <w:numId w:val="5"/>
      </w:numPr>
      <w:tabs>
        <w:tab w:val="num" w:pos="360"/>
      </w:tabs>
      <w:spacing w:after="200"/>
      <w:ind w:left="709" w:hanging="709"/>
      <w:contextualSpacing w:val="0"/>
    </w:pPr>
    <w:rPr>
      <w:rFonts w:eastAsia="Calibri"/>
      <w:b/>
      <w:lang w:eastAsia="en-US"/>
    </w:rPr>
  </w:style>
  <w:style w:type="paragraph" w:customStyle="1" w:styleId="2">
    <w:name w:val="ПС уровень 2"/>
    <w:basedOn w:val="1"/>
    <w:qFormat/>
    <w:rsid w:val="00587627"/>
    <w:pPr>
      <w:keepNext w:val="0"/>
      <w:numPr>
        <w:ilvl w:val="1"/>
      </w:numPr>
      <w:tabs>
        <w:tab w:val="num" w:pos="360"/>
      </w:tabs>
      <w:ind w:hanging="716"/>
      <w:jc w:val="both"/>
    </w:pPr>
    <w:rPr>
      <w:b w:val="0"/>
    </w:rPr>
  </w:style>
  <w:style w:type="paragraph" w:customStyle="1" w:styleId="3">
    <w:name w:val="ПС уровень 3"/>
    <w:basedOn w:val="2"/>
    <w:qFormat/>
    <w:rsid w:val="00587627"/>
    <w:pPr>
      <w:numPr>
        <w:ilvl w:val="2"/>
      </w:numPr>
      <w:tabs>
        <w:tab w:val="num" w:pos="360"/>
      </w:tabs>
      <w:ind w:left="1418" w:hanging="709"/>
    </w:pPr>
  </w:style>
  <w:style w:type="paragraph" w:customStyle="1" w:styleId="4">
    <w:name w:val="ПС уровень 4"/>
    <w:basedOn w:val="3"/>
    <w:qFormat/>
    <w:rsid w:val="00587627"/>
    <w:pPr>
      <w:numPr>
        <w:ilvl w:val="3"/>
      </w:numPr>
      <w:tabs>
        <w:tab w:val="num" w:pos="360"/>
      </w:tabs>
      <w:ind w:left="2127" w:hanging="709"/>
    </w:pPr>
  </w:style>
  <w:style w:type="table" w:customStyle="1" w:styleId="140">
    <w:name w:val="Сетка таблицы14"/>
    <w:basedOn w:val="a6"/>
    <w:next w:val="af2"/>
    <w:uiPriority w:val="5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светлая1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0">
    <w:name w:val="Сетка таблицы15"/>
    <w:basedOn w:val="a6"/>
    <w:next w:val="af2"/>
    <w:uiPriority w:val="5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Табл_текст"/>
    <w:basedOn w:val="a4"/>
    <w:uiPriority w:val="69"/>
    <w:rsid w:val="00587627"/>
    <w:rPr>
      <w:rFonts w:ascii="Tahoma" w:eastAsia="Calibri" w:hAnsi="Tahoma"/>
      <w:sz w:val="16"/>
      <w:lang w:val="en-US" w:eastAsia="en-US"/>
    </w:rPr>
  </w:style>
  <w:style w:type="paragraph" w:customStyle="1" w:styleId="afffff0">
    <w:name w:val="Табл_цифра"/>
    <w:basedOn w:val="a4"/>
    <w:qFormat/>
    <w:rsid w:val="00587627"/>
    <w:pPr>
      <w:jc w:val="right"/>
    </w:pPr>
    <w:rPr>
      <w:rFonts w:ascii="Tahoma" w:eastAsia="Calibri" w:hAnsi="Tahoma"/>
      <w:sz w:val="16"/>
      <w:lang w:val="en-US" w:eastAsia="en-US"/>
    </w:rPr>
  </w:style>
  <w:style w:type="paragraph" w:customStyle="1" w:styleId="-7">
    <w:name w:val="Т-7_цифры"/>
    <w:basedOn w:val="a4"/>
    <w:qFormat/>
    <w:rsid w:val="00587627"/>
    <w:pPr>
      <w:jc w:val="right"/>
    </w:pPr>
    <w:rPr>
      <w:rFonts w:ascii="Tahoma" w:eastAsia="Calibri" w:hAnsi="Tahoma"/>
      <w:color w:val="000000"/>
      <w:sz w:val="14"/>
      <w:lang w:eastAsia="en-US"/>
    </w:rPr>
  </w:style>
  <w:style w:type="paragraph" w:customStyle="1" w:styleId="FWSL6">
    <w:name w:val="FWS_L6"/>
    <w:basedOn w:val="FWSL5"/>
    <w:uiPriority w:val="99"/>
    <w:rsid w:val="00587627"/>
    <w:pPr>
      <w:numPr>
        <w:ilvl w:val="5"/>
        <w:numId w:val="8"/>
      </w:numPr>
      <w:tabs>
        <w:tab w:val="num" w:pos="1800"/>
      </w:tabs>
      <w:ind w:left="1800"/>
    </w:pPr>
  </w:style>
  <w:style w:type="paragraph" w:customStyle="1" w:styleId="FWBL2">
    <w:name w:val="FWB_L2"/>
    <w:basedOn w:val="a4"/>
    <w:link w:val="FWBL2CharChar"/>
    <w:uiPriority w:val="99"/>
    <w:rsid w:val="00587627"/>
    <w:pPr>
      <w:spacing w:after="240"/>
      <w:jc w:val="both"/>
    </w:pPr>
    <w:rPr>
      <w:rFonts w:ascii="Times New Roman" w:eastAsia="Calibri" w:hAnsi="Times New Roman"/>
      <w:lang w:val="x-none"/>
    </w:rPr>
  </w:style>
  <w:style w:type="character" w:customStyle="1" w:styleId="FWBL2CharChar">
    <w:name w:val="FWB_L2 Char Char"/>
    <w:link w:val="FWBL2"/>
    <w:uiPriority w:val="99"/>
    <w:locked/>
    <w:rsid w:val="00587627"/>
    <w:rPr>
      <w:rFonts w:ascii="Times New Roman" w:hAnsi="Times New Roman"/>
      <w:lang w:val="x-none"/>
    </w:rPr>
  </w:style>
  <w:style w:type="character" w:customStyle="1" w:styleId="FontStyle69">
    <w:name w:val="Font Style69"/>
    <w:uiPriority w:val="99"/>
    <w:rsid w:val="00587627"/>
    <w:rPr>
      <w:rFonts w:ascii="Times New Roman" w:hAnsi="Times New Roman" w:cs="Times New Roman"/>
      <w:b/>
      <w:bCs/>
      <w:sz w:val="30"/>
      <w:szCs w:val="30"/>
    </w:rPr>
  </w:style>
  <w:style w:type="paragraph" w:customStyle="1" w:styleId="FWParties">
    <w:name w:val="FWParties"/>
    <w:rsid w:val="00587627"/>
    <w:pPr>
      <w:widowControl w:val="0"/>
      <w:numPr>
        <w:numId w:val="9"/>
      </w:numPr>
      <w:tabs>
        <w:tab w:val="clear" w:pos="360"/>
      </w:tabs>
      <w:autoSpaceDE w:val="0"/>
      <w:autoSpaceDN w:val="0"/>
      <w:adjustRightInd w:val="0"/>
      <w:spacing w:after="240"/>
      <w:ind w:left="720" w:hanging="720"/>
      <w:jc w:val="both"/>
    </w:pPr>
    <w:rPr>
      <w:rFonts w:ascii="Times New Roman" w:eastAsia="Times New Roman" w:hAnsi="Times New Roman"/>
      <w:sz w:val="24"/>
      <w:szCs w:val="24"/>
    </w:rPr>
  </w:style>
  <w:style w:type="paragraph" w:styleId="afffff1">
    <w:name w:val="Revision"/>
    <w:hidden/>
    <w:uiPriority w:val="99"/>
    <w:semiHidden/>
    <w:rsid w:val="00587627"/>
    <w:rPr>
      <w:sz w:val="22"/>
      <w:szCs w:val="22"/>
      <w:lang w:eastAsia="en-US"/>
    </w:rPr>
  </w:style>
  <w:style w:type="paragraph" w:customStyle="1" w:styleId="a0">
    <w:name w:val="Преамбула ДС"/>
    <w:basedOn w:val="af5"/>
    <w:qFormat/>
    <w:rsid w:val="00587627"/>
    <w:pPr>
      <w:numPr>
        <w:numId w:val="6"/>
      </w:numPr>
      <w:tabs>
        <w:tab w:val="num" w:pos="360"/>
      </w:tabs>
      <w:spacing w:after="200"/>
      <w:ind w:firstLine="0"/>
      <w:contextualSpacing w:val="0"/>
      <w:jc w:val="both"/>
    </w:pPr>
    <w:rPr>
      <w:rFonts w:eastAsia="Calibri"/>
      <w:lang w:eastAsia="en-US"/>
    </w:rPr>
  </w:style>
  <w:style w:type="paragraph" w:customStyle="1" w:styleId="a1">
    <w:name w:val="Пункт ДС"/>
    <w:basedOn w:val="af5"/>
    <w:qFormat/>
    <w:rsid w:val="00587627"/>
    <w:pPr>
      <w:numPr>
        <w:numId w:val="7"/>
      </w:numPr>
      <w:tabs>
        <w:tab w:val="num" w:pos="360"/>
      </w:tabs>
      <w:spacing w:after="200"/>
      <w:ind w:firstLine="0"/>
      <w:contextualSpacing w:val="0"/>
      <w:jc w:val="both"/>
    </w:pPr>
    <w:rPr>
      <w:rFonts w:eastAsia="Calibri"/>
      <w:lang w:eastAsia="en-US"/>
    </w:rPr>
  </w:style>
  <w:style w:type="paragraph" w:customStyle="1" w:styleId="ParaHeading">
    <w:name w:val="ParaHeading"/>
    <w:next w:val="a4"/>
    <w:rsid w:val="00587627"/>
    <w:pPr>
      <w:keepNext/>
      <w:keepLines/>
      <w:widowControl w:val="0"/>
      <w:autoSpaceDE w:val="0"/>
      <w:autoSpaceDN w:val="0"/>
      <w:adjustRightInd w:val="0"/>
      <w:spacing w:after="240"/>
      <w:jc w:val="both"/>
    </w:pPr>
    <w:rPr>
      <w:rFonts w:ascii="Times New Roman" w:eastAsia="Times New Roman" w:hAnsi="Times New Roman"/>
      <w:b/>
      <w:bCs/>
      <w:sz w:val="24"/>
      <w:szCs w:val="24"/>
    </w:rPr>
  </w:style>
  <w:style w:type="paragraph" w:customStyle="1" w:styleId="afffff2">
    <w:name w:val="Название раздела"/>
    <w:basedOn w:val="10"/>
    <w:qFormat/>
    <w:rsid w:val="00587627"/>
    <w:pPr>
      <w:keepLines/>
      <w:widowControl w:val="0"/>
      <w:autoSpaceDE w:val="0"/>
      <w:autoSpaceDN w:val="0"/>
      <w:adjustRightInd w:val="0"/>
      <w:spacing w:before="240" w:after="200"/>
      <w:jc w:val="left"/>
    </w:pPr>
    <w:rPr>
      <w:b/>
      <w:sz w:val="24"/>
      <w:szCs w:val="24"/>
    </w:rPr>
  </w:style>
  <w:style w:type="paragraph" w:customStyle="1" w:styleId="ITBodyTextL3">
    <w:name w:val="ITBodyText_L3"/>
    <w:basedOn w:val="a4"/>
    <w:rsid w:val="00587627"/>
    <w:pPr>
      <w:numPr>
        <w:ilvl w:val="2"/>
        <w:numId w:val="10"/>
      </w:numPr>
      <w:autoSpaceDE w:val="0"/>
      <w:autoSpaceDN w:val="0"/>
      <w:adjustRightInd w:val="0"/>
      <w:spacing w:after="240"/>
      <w:jc w:val="both"/>
      <w:outlineLvl w:val="2"/>
    </w:pPr>
    <w:rPr>
      <w:rFonts w:ascii="Times New Roman" w:hAnsi="Times New Roman"/>
      <w:sz w:val="24"/>
      <w:lang w:eastAsia="en-US"/>
    </w:rPr>
  </w:style>
  <w:style w:type="numbering" w:customStyle="1" w:styleId="1f2">
    <w:name w:val="Стиль1"/>
    <w:uiPriority w:val="99"/>
    <w:rsid w:val="00587627"/>
  </w:style>
  <w:style w:type="table" w:customStyle="1" w:styleId="2111">
    <w:name w:val="Сетка таблицы211"/>
    <w:uiPriority w:val="99"/>
    <w:rsid w:val="00587627"/>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4"/>
    <w:rsid w:val="00587627"/>
    <w:pPr>
      <w:spacing w:after="140" w:line="290" w:lineRule="auto"/>
      <w:jc w:val="both"/>
    </w:pPr>
    <w:rPr>
      <w:rFonts w:ascii="Arial" w:hAnsi="Arial"/>
      <w:kern w:val="20"/>
      <w:szCs w:val="24"/>
      <w:lang w:val="en-GB" w:eastAsia="en-GB"/>
    </w:rPr>
  </w:style>
  <w:style w:type="paragraph" w:customStyle="1" w:styleId="Body11">
    <w:name w:val="Body 1"/>
    <w:basedOn w:val="a4"/>
    <w:rsid w:val="00587627"/>
    <w:pPr>
      <w:spacing w:after="140" w:line="290" w:lineRule="auto"/>
      <w:ind w:left="680"/>
      <w:jc w:val="both"/>
    </w:pPr>
    <w:rPr>
      <w:rFonts w:ascii="Arial" w:hAnsi="Arial"/>
      <w:kern w:val="20"/>
      <w:szCs w:val="24"/>
      <w:lang w:val="en-GB" w:eastAsia="en-GB"/>
    </w:rPr>
  </w:style>
  <w:style w:type="paragraph" w:customStyle="1" w:styleId="Body2">
    <w:name w:val="Body 2"/>
    <w:basedOn w:val="a4"/>
    <w:rsid w:val="00587627"/>
    <w:pPr>
      <w:spacing w:after="140" w:line="290" w:lineRule="auto"/>
      <w:ind w:left="680"/>
      <w:jc w:val="both"/>
    </w:pPr>
    <w:rPr>
      <w:rFonts w:ascii="Arial" w:hAnsi="Arial"/>
      <w:kern w:val="20"/>
      <w:szCs w:val="24"/>
      <w:lang w:val="en-GB" w:eastAsia="en-GB"/>
    </w:rPr>
  </w:style>
  <w:style w:type="paragraph" w:customStyle="1" w:styleId="Body3">
    <w:name w:val="Body 3"/>
    <w:basedOn w:val="a4"/>
    <w:rsid w:val="00587627"/>
    <w:pPr>
      <w:spacing w:after="140" w:line="290" w:lineRule="auto"/>
      <w:ind w:left="1361"/>
      <w:jc w:val="both"/>
    </w:pPr>
    <w:rPr>
      <w:rFonts w:ascii="Arial" w:hAnsi="Arial"/>
      <w:kern w:val="20"/>
      <w:szCs w:val="24"/>
      <w:lang w:val="en-GB" w:eastAsia="en-GB"/>
    </w:rPr>
  </w:style>
  <w:style w:type="paragraph" w:customStyle="1" w:styleId="Body4">
    <w:name w:val="Body 4"/>
    <w:basedOn w:val="a4"/>
    <w:rsid w:val="00587627"/>
    <w:pPr>
      <w:spacing w:after="140" w:line="290" w:lineRule="auto"/>
      <w:ind w:left="2041"/>
      <w:jc w:val="both"/>
    </w:pPr>
    <w:rPr>
      <w:rFonts w:ascii="Arial" w:hAnsi="Arial"/>
      <w:kern w:val="20"/>
      <w:szCs w:val="24"/>
      <w:lang w:val="en-GB" w:eastAsia="en-GB"/>
    </w:rPr>
  </w:style>
  <w:style w:type="paragraph" w:customStyle="1" w:styleId="Body5">
    <w:name w:val="Body 5"/>
    <w:basedOn w:val="a4"/>
    <w:rsid w:val="00587627"/>
    <w:pPr>
      <w:spacing w:after="140" w:line="290" w:lineRule="auto"/>
      <w:ind w:left="2608"/>
      <w:jc w:val="both"/>
    </w:pPr>
    <w:rPr>
      <w:rFonts w:ascii="Arial" w:hAnsi="Arial"/>
      <w:kern w:val="20"/>
      <w:szCs w:val="24"/>
      <w:lang w:val="en-GB" w:eastAsia="en-GB"/>
    </w:rPr>
  </w:style>
  <w:style w:type="paragraph" w:customStyle="1" w:styleId="Body6">
    <w:name w:val="Body 6"/>
    <w:basedOn w:val="a4"/>
    <w:rsid w:val="00587627"/>
    <w:pPr>
      <w:spacing w:after="140" w:line="290" w:lineRule="auto"/>
      <w:ind w:left="3288"/>
      <w:jc w:val="both"/>
    </w:pPr>
    <w:rPr>
      <w:rFonts w:ascii="Arial" w:hAnsi="Arial"/>
      <w:kern w:val="20"/>
      <w:szCs w:val="24"/>
      <w:lang w:val="en-GB" w:eastAsia="en-GB"/>
    </w:rPr>
  </w:style>
  <w:style w:type="paragraph" w:customStyle="1" w:styleId="Level1">
    <w:name w:val="Level 1"/>
    <w:basedOn w:val="a4"/>
    <w:rsid w:val="00587627"/>
    <w:pPr>
      <w:keepNext/>
      <w:numPr>
        <w:numId w:val="31"/>
      </w:numPr>
      <w:spacing w:after="140"/>
      <w:jc w:val="both"/>
      <w:outlineLvl w:val="0"/>
    </w:pPr>
    <w:rPr>
      <w:rFonts w:ascii="Times New Roman" w:hAnsi="Times New Roman"/>
      <w:b/>
      <w:bCs/>
      <w:kern w:val="20"/>
      <w:sz w:val="24"/>
      <w:szCs w:val="24"/>
      <w:lang w:eastAsia="en-GB"/>
    </w:rPr>
  </w:style>
  <w:style w:type="paragraph" w:customStyle="1" w:styleId="Level2">
    <w:name w:val="Level 2"/>
    <w:basedOn w:val="a4"/>
    <w:link w:val="Level2Char"/>
    <w:rsid w:val="00587627"/>
    <w:pPr>
      <w:numPr>
        <w:ilvl w:val="1"/>
        <w:numId w:val="31"/>
      </w:numPr>
      <w:spacing w:after="140" w:line="290" w:lineRule="auto"/>
      <w:jc w:val="both"/>
      <w:outlineLvl w:val="1"/>
    </w:pPr>
    <w:rPr>
      <w:rFonts w:ascii="Arial" w:hAnsi="Arial"/>
      <w:kern w:val="20"/>
      <w:szCs w:val="28"/>
      <w:lang w:val="en-GB" w:eastAsia="en-GB"/>
    </w:rPr>
  </w:style>
  <w:style w:type="paragraph" w:customStyle="1" w:styleId="Level3">
    <w:name w:val="Level 3"/>
    <w:basedOn w:val="a4"/>
    <w:rsid w:val="00587627"/>
    <w:pPr>
      <w:numPr>
        <w:ilvl w:val="2"/>
        <w:numId w:val="31"/>
      </w:numPr>
      <w:spacing w:after="140" w:line="290" w:lineRule="auto"/>
      <w:jc w:val="both"/>
      <w:outlineLvl w:val="2"/>
    </w:pPr>
    <w:rPr>
      <w:rFonts w:ascii="Arial" w:hAnsi="Arial"/>
      <w:kern w:val="20"/>
      <w:szCs w:val="28"/>
      <w:lang w:val="en-GB" w:eastAsia="en-GB"/>
    </w:rPr>
  </w:style>
  <w:style w:type="paragraph" w:customStyle="1" w:styleId="Level4">
    <w:name w:val="Level 4"/>
    <w:basedOn w:val="a4"/>
    <w:rsid w:val="00587627"/>
    <w:pPr>
      <w:numPr>
        <w:ilvl w:val="3"/>
        <w:numId w:val="31"/>
      </w:numPr>
      <w:spacing w:after="140" w:line="290" w:lineRule="auto"/>
      <w:jc w:val="both"/>
      <w:outlineLvl w:val="3"/>
    </w:pPr>
    <w:rPr>
      <w:rFonts w:ascii="Arial" w:hAnsi="Arial"/>
      <w:kern w:val="20"/>
      <w:szCs w:val="24"/>
      <w:lang w:val="en-GB" w:eastAsia="en-GB"/>
    </w:rPr>
  </w:style>
  <w:style w:type="paragraph" w:customStyle="1" w:styleId="Level5">
    <w:name w:val="Level 5"/>
    <w:basedOn w:val="a4"/>
    <w:rsid w:val="00587627"/>
    <w:pPr>
      <w:numPr>
        <w:ilvl w:val="4"/>
        <w:numId w:val="31"/>
      </w:numPr>
      <w:spacing w:after="140" w:line="290" w:lineRule="auto"/>
      <w:jc w:val="both"/>
      <w:outlineLvl w:val="4"/>
    </w:pPr>
    <w:rPr>
      <w:rFonts w:ascii="Arial" w:hAnsi="Arial"/>
      <w:kern w:val="20"/>
      <w:szCs w:val="24"/>
      <w:lang w:val="en-GB" w:eastAsia="en-GB"/>
    </w:rPr>
  </w:style>
  <w:style w:type="paragraph" w:customStyle="1" w:styleId="Level6">
    <w:name w:val="Level 6"/>
    <w:basedOn w:val="a4"/>
    <w:rsid w:val="00587627"/>
    <w:pPr>
      <w:numPr>
        <w:ilvl w:val="5"/>
        <w:numId w:val="31"/>
      </w:numPr>
      <w:spacing w:after="140" w:line="290" w:lineRule="auto"/>
      <w:jc w:val="both"/>
      <w:outlineLvl w:val="5"/>
    </w:pPr>
    <w:rPr>
      <w:rFonts w:ascii="Arial" w:hAnsi="Arial"/>
      <w:kern w:val="20"/>
      <w:szCs w:val="24"/>
      <w:lang w:val="en-GB" w:eastAsia="en-GB"/>
    </w:rPr>
  </w:style>
  <w:style w:type="paragraph" w:customStyle="1" w:styleId="Recitals">
    <w:name w:val="Recitals"/>
    <w:basedOn w:val="a4"/>
    <w:rsid w:val="00587627"/>
    <w:pPr>
      <w:numPr>
        <w:numId w:val="33"/>
      </w:numPr>
      <w:spacing w:after="140" w:line="290" w:lineRule="auto"/>
      <w:jc w:val="both"/>
    </w:pPr>
    <w:rPr>
      <w:rFonts w:ascii="Arial" w:hAnsi="Arial"/>
      <w:kern w:val="20"/>
      <w:szCs w:val="24"/>
      <w:lang w:val="en-GB" w:eastAsia="en-GB"/>
    </w:rPr>
  </w:style>
  <w:style w:type="paragraph" w:customStyle="1" w:styleId="alpha1">
    <w:name w:val="alpha 1"/>
    <w:basedOn w:val="a4"/>
    <w:rsid w:val="00587627"/>
    <w:pPr>
      <w:numPr>
        <w:numId w:val="12"/>
      </w:numPr>
      <w:spacing w:after="140" w:line="290" w:lineRule="auto"/>
      <w:jc w:val="both"/>
      <w:outlineLvl w:val="0"/>
    </w:pPr>
    <w:rPr>
      <w:rFonts w:ascii="Arial" w:hAnsi="Arial"/>
      <w:kern w:val="20"/>
      <w:lang w:val="en-GB" w:eastAsia="en-GB"/>
    </w:rPr>
  </w:style>
  <w:style w:type="paragraph" w:customStyle="1" w:styleId="alpha2">
    <w:name w:val="alpha 2"/>
    <w:basedOn w:val="a4"/>
    <w:rsid w:val="00587627"/>
    <w:pPr>
      <w:numPr>
        <w:numId w:val="13"/>
      </w:numPr>
      <w:spacing w:after="140" w:line="290" w:lineRule="auto"/>
      <w:jc w:val="both"/>
      <w:outlineLvl w:val="1"/>
    </w:pPr>
    <w:rPr>
      <w:rFonts w:ascii="Arial" w:hAnsi="Arial"/>
      <w:kern w:val="20"/>
      <w:lang w:val="en-GB" w:eastAsia="en-GB"/>
    </w:rPr>
  </w:style>
  <w:style w:type="paragraph" w:customStyle="1" w:styleId="alpha3">
    <w:name w:val="alpha 3"/>
    <w:basedOn w:val="a4"/>
    <w:rsid w:val="00587627"/>
    <w:pPr>
      <w:numPr>
        <w:numId w:val="14"/>
      </w:numPr>
      <w:spacing w:after="140" w:line="290" w:lineRule="auto"/>
      <w:jc w:val="both"/>
      <w:outlineLvl w:val="2"/>
    </w:pPr>
    <w:rPr>
      <w:rFonts w:ascii="Arial" w:hAnsi="Arial"/>
      <w:kern w:val="20"/>
      <w:lang w:val="en-GB" w:eastAsia="en-GB"/>
    </w:rPr>
  </w:style>
  <w:style w:type="paragraph" w:customStyle="1" w:styleId="alpha4">
    <w:name w:val="alpha 4"/>
    <w:basedOn w:val="a4"/>
    <w:rsid w:val="00587627"/>
    <w:pPr>
      <w:numPr>
        <w:numId w:val="15"/>
      </w:numPr>
      <w:spacing w:after="140" w:line="290" w:lineRule="auto"/>
      <w:jc w:val="both"/>
      <w:outlineLvl w:val="3"/>
    </w:pPr>
    <w:rPr>
      <w:rFonts w:ascii="Arial" w:hAnsi="Arial"/>
      <w:kern w:val="20"/>
      <w:lang w:val="en-GB" w:eastAsia="en-GB"/>
    </w:rPr>
  </w:style>
  <w:style w:type="paragraph" w:customStyle="1" w:styleId="alpha5">
    <w:name w:val="alpha 5"/>
    <w:basedOn w:val="a4"/>
    <w:rsid w:val="00587627"/>
    <w:pPr>
      <w:numPr>
        <w:numId w:val="16"/>
      </w:numPr>
      <w:spacing w:after="140" w:line="290" w:lineRule="auto"/>
      <w:jc w:val="both"/>
      <w:outlineLvl w:val="4"/>
    </w:pPr>
    <w:rPr>
      <w:rFonts w:ascii="Arial" w:hAnsi="Arial"/>
      <w:kern w:val="20"/>
      <w:lang w:val="en-GB" w:eastAsia="en-GB"/>
    </w:rPr>
  </w:style>
  <w:style w:type="paragraph" w:customStyle="1" w:styleId="alpha6">
    <w:name w:val="alpha 6"/>
    <w:basedOn w:val="a4"/>
    <w:rsid w:val="00587627"/>
    <w:pPr>
      <w:numPr>
        <w:numId w:val="17"/>
      </w:numPr>
      <w:spacing w:after="140" w:line="290" w:lineRule="auto"/>
      <w:jc w:val="both"/>
      <w:outlineLvl w:val="5"/>
    </w:pPr>
    <w:rPr>
      <w:rFonts w:ascii="Arial" w:hAnsi="Arial"/>
      <w:kern w:val="20"/>
      <w:lang w:val="en-GB" w:eastAsia="en-GB"/>
    </w:rPr>
  </w:style>
  <w:style w:type="paragraph" w:customStyle="1" w:styleId="bullet1">
    <w:name w:val="bullet 1"/>
    <w:basedOn w:val="a4"/>
    <w:rsid w:val="00587627"/>
    <w:pPr>
      <w:numPr>
        <w:numId w:val="18"/>
      </w:numPr>
      <w:spacing w:after="140" w:line="290" w:lineRule="auto"/>
      <w:jc w:val="both"/>
      <w:outlineLvl w:val="0"/>
    </w:pPr>
    <w:rPr>
      <w:rFonts w:ascii="Arial" w:hAnsi="Arial"/>
      <w:kern w:val="20"/>
      <w:szCs w:val="24"/>
      <w:lang w:val="en-GB" w:eastAsia="en-GB"/>
    </w:rPr>
  </w:style>
  <w:style w:type="paragraph" w:customStyle="1" w:styleId="bullet2">
    <w:name w:val="bullet 2"/>
    <w:basedOn w:val="a4"/>
    <w:rsid w:val="00587627"/>
    <w:pPr>
      <w:numPr>
        <w:numId w:val="19"/>
      </w:numPr>
      <w:spacing w:after="140" w:line="290" w:lineRule="auto"/>
      <w:jc w:val="both"/>
      <w:outlineLvl w:val="1"/>
    </w:pPr>
    <w:rPr>
      <w:rFonts w:ascii="Arial" w:hAnsi="Arial"/>
      <w:kern w:val="20"/>
      <w:szCs w:val="24"/>
      <w:lang w:val="en-GB" w:eastAsia="en-GB"/>
    </w:rPr>
  </w:style>
  <w:style w:type="paragraph" w:customStyle="1" w:styleId="bullet3">
    <w:name w:val="bullet 3"/>
    <w:basedOn w:val="a4"/>
    <w:rsid w:val="00587627"/>
    <w:pPr>
      <w:numPr>
        <w:numId w:val="20"/>
      </w:numPr>
      <w:spacing w:after="140" w:line="290" w:lineRule="auto"/>
      <w:jc w:val="both"/>
      <w:outlineLvl w:val="2"/>
    </w:pPr>
    <w:rPr>
      <w:rFonts w:ascii="Arial" w:hAnsi="Arial"/>
      <w:kern w:val="20"/>
      <w:szCs w:val="24"/>
      <w:lang w:val="en-GB" w:eastAsia="en-GB"/>
    </w:rPr>
  </w:style>
  <w:style w:type="paragraph" w:customStyle="1" w:styleId="bullet4">
    <w:name w:val="bullet 4"/>
    <w:basedOn w:val="a4"/>
    <w:rsid w:val="00587627"/>
    <w:pPr>
      <w:numPr>
        <w:numId w:val="21"/>
      </w:numPr>
      <w:spacing w:after="140" w:line="290" w:lineRule="auto"/>
      <w:jc w:val="both"/>
      <w:outlineLvl w:val="3"/>
    </w:pPr>
    <w:rPr>
      <w:rFonts w:ascii="Arial" w:hAnsi="Arial"/>
      <w:kern w:val="20"/>
      <w:szCs w:val="24"/>
      <w:lang w:val="en-GB" w:eastAsia="en-GB"/>
    </w:rPr>
  </w:style>
  <w:style w:type="paragraph" w:customStyle="1" w:styleId="bullet5">
    <w:name w:val="bullet 5"/>
    <w:basedOn w:val="a4"/>
    <w:rsid w:val="00587627"/>
    <w:pPr>
      <w:numPr>
        <w:numId w:val="22"/>
      </w:numPr>
      <w:spacing w:after="140" w:line="290" w:lineRule="auto"/>
      <w:jc w:val="both"/>
      <w:outlineLvl w:val="4"/>
    </w:pPr>
    <w:rPr>
      <w:rFonts w:ascii="Arial" w:hAnsi="Arial"/>
      <w:kern w:val="20"/>
      <w:szCs w:val="24"/>
      <w:lang w:val="en-GB" w:eastAsia="en-GB"/>
    </w:rPr>
  </w:style>
  <w:style w:type="paragraph" w:customStyle="1" w:styleId="bullet6">
    <w:name w:val="bullet 6"/>
    <w:basedOn w:val="a4"/>
    <w:rsid w:val="00587627"/>
    <w:pPr>
      <w:numPr>
        <w:numId w:val="23"/>
      </w:numPr>
      <w:spacing w:after="140" w:line="290" w:lineRule="auto"/>
      <w:jc w:val="both"/>
      <w:outlineLvl w:val="5"/>
    </w:pPr>
    <w:rPr>
      <w:rFonts w:ascii="Arial" w:hAnsi="Arial"/>
      <w:kern w:val="20"/>
      <w:szCs w:val="24"/>
      <w:lang w:val="en-GB" w:eastAsia="en-GB"/>
    </w:rPr>
  </w:style>
  <w:style w:type="paragraph" w:customStyle="1" w:styleId="roman1">
    <w:name w:val="roman 1"/>
    <w:basedOn w:val="a4"/>
    <w:rsid w:val="00587627"/>
    <w:pPr>
      <w:numPr>
        <w:numId w:val="34"/>
      </w:numPr>
      <w:spacing w:after="140" w:line="290" w:lineRule="auto"/>
      <w:jc w:val="both"/>
      <w:outlineLvl w:val="0"/>
    </w:pPr>
    <w:rPr>
      <w:rFonts w:ascii="Arial" w:hAnsi="Arial"/>
      <w:kern w:val="20"/>
      <w:lang w:val="en-GB" w:eastAsia="en-GB"/>
    </w:rPr>
  </w:style>
  <w:style w:type="paragraph" w:customStyle="1" w:styleId="roman2">
    <w:name w:val="roman 2"/>
    <w:basedOn w:val="a4"/>
    <w:rsid w:val="00587627"/>
    <w:pPr>
      <w:numPr>
        <w:numId w:val="35"/>
      </w:numPr>
      <w:spacing w:after="140" w:line="290" w:lineRule="auto"/>
      <w:jc w:val="both"/>
      <w:outlineLvl w:val="1"/>
    </w:pPr>
    <w:rPr>
      <w:rFonts w:ascii="Arial" w:hAnsi="Arial"/>
      <w:kern w:val="20"/>
      <w:lang w:val="en-GB" w:eastAsia="en-GB"/>
    </w:rPr>
  </w:style>
  <w:style w:type="paragraph" w:customStyle="1" w:styleId="roman3">
    <w:name w:val="roman 3"/>
    <w:basedOn w:val="a4"/>
    <w:rsid w:val="00587627"/>
    <w:pPr>
      <w:numPr>
        <w:numId w:val="36"/>
      </w:numPr>
      <w:spacing w:after="140" w:line="290" w:lineRule="auto"/>
      <w:jc w:val="both"/>
      <w:outlineLvl w:val="2"/>
    </w:pPr>
    <w:rPr>
      <w:rFonts w:ascii="Arial" w:hAnsi="Arial"/>
      <w:kern w:val="20"/>
      <w:lang w:val="en-GB" w:eastAsia="en-GB"/>
    </w:rPr>
  </w:style>
  <w:style w:type="paragraph" w:customStyle="1" w:styleId="roman4">
    <w:name w:val="roman 4"/>
    <w:basedOn w:val="a4"/>
    <w:rsid w:val="00587627"/>
    <w:pPr>
      <w:numPr>
        <w:numId w:val="37"/>
      </w:numPr>
      <w:spacing w:after="140" w:line="290" w:lineRule="auto"/>
      <w:jc w:val="both"/>
      <w:outlineLvl w:val="3"/>
    </w:pPr>
    <w:rPr>
      <w:rFonts w:ascii="Arial" w:hAnsi="Arial"/>
      <w:kern w:val="20"/>
      <w:lang w:val="en-GB" w:eastAsia="en-GB"/>
    </w:rPr>
  </w:style>
  <w:style w:type="paragraph" w:customStyle="1" w:styleId="roman5">
    <w:name w:val="roman 5"/>
    <w:basedOn w:val="a4"/>
    <w:rsid w:val="00587627"/>
    <w:pPr>
      <w:numPr>
        <w:numId w:val="38"/>
      </w:numPr>
      <w:spacing w:after="140" w:line="290" w:lineRule="auto"/>
      <w:jc w:val="both"/>
      <w:outlineLvl w:val="4"/>
    </w:pPr>
    <w:rPr>
      <w:rFonts w:ascii="Arial" w:hAnsi="Arial"/>
      <w:kern w:val="20"/>
      <w:lang w:val="en-GB" w:eastAsia="en-GB"/>
    </w:rPr>
  </w:style>
  <w:style w:type="paragraph" w:customStyle="1" w:styleId="roman6">
    <w:name w:val="roman 6"/>
    <w:basedOn w:val="a4"/>
    <w:rsid w:val="00587627"/>
    <w:pPr>
      <w:numPr>
        <w:numId w:val="39"/>
      </w:numPr>
      <w:spacing w:after="140" w:line="290" w:lineRule="auto"/>
      <w:jc w:val="both"/>
      <w:outlineLvl w:val="5"/>
    </w:pPr>
    <w:rPr>
      <w:rFonts w:ascii="Arial" w:hAnsi="Arial"/>
      <w:kern w:val="20"/>
      <w:lang w:val="en-GB" w:eastAsia="en-GB"/>
    </w:rPr>
  </w:style>
  <w:style w:type="paragraph" w:customStyle="1" w:styleId="CellHead">
    <w:name w:val="CellHead"/>
    <w:basedOn w:val="a4"/>
    <w:rsid w:val="00587627"/>
    <w:pPr>
      <w:keepNext/>
      <w:spacing w:before="60" w:after="60" w:line="259" w:lineRule="auto"/>
    </w:pPr>
    <w:rPr>
      <w:rFonts w:ascii="Arial" w:hAnsi="Arial"/>
      <w:b/>
      <w:kern w:val="20"/>
      <w:szCs w:val="24"/>
      <w:lang w:val="en-GB" w:eastAsia="en-GB"/>
    </w:rPr>
  </w:style>
  <w:style w:type="paragraph" w:customStyle="1" w:styleId="Head1">
    <w:name w:val="Head 1"/>
    <w:basedOn w:val="a4"/>
    <w:next w:val="Body11"/>
    <w:rsid w:val="00587627"/>
    <w:pPr>
      <w:keepNext/>
      <w:spacing w:before="280" w:after="140" w:line="290" w:lineRule="auto"/>
      <w:ind w:left="680"/>
      <w:jc w:val="both"/>
      <w:outlineLvl w:val="0"/>
    </w:pPr>
    <w:rPr>
      <w:rFonts w:ascii="Arial" w:hAnsi="Arial"/>
      <w:b/>
      <w:kern w:val="22"/>
      <w:sz w:val="22"/>
      <w:szCs w:val="24"/>
      <w:lang w:val="en-GB" w:eastAsia="en-GB"/>
    </w:rPr>
  </w:style>
  <w:style w:type="paragraph" w:customStyle="1" w:styleId="Head2">
    <w:name w:val="Head 2"/>
    <w:basedOn w:val="a4"/>
    <w:next w:val="Body3"/>
    <w:rsid w:val="00587627"/>
    <w:pPr>
      <w:keepNext/>
      <w:spacing w:before="280" w:after="60" w:line="290" w:lineRule="auto"/>
      <w:ind w:left="1361"/>
      <w:jc w:val="both"/>
      <w:outlineLvl w:val="1"/>
    </w:pPr>
    <w:rPr>
      <w:rFonts w:ascii="Arial" w:hAnsi="Arial"/>
      <w:b/>
      <w:kern w:val="21"/>
      <w:sz w:val="21"/>
      <w:szCs w:val="24"/>
      <w:lang w:val="en-GB" w:eastAsia="en-GB"/>
    </w:rPr>
  </w:style>
  <w:style w:type="paragraph" w:customStyle="1" w:styleId="Head3">
    <w:name w:val="Head 3"/>
    <w:basedOn w:val="a4"/>
    <w:next w:val="Body4"/>
    <w:rsid w:val="00587627"/>
    <w:pPr>
      <w:keepNext/>
      <w:spacing w:before="280" w:after="40" w:line="290" w:lineRule="auto"/>
      <w:ind w:left="2041"/>
      <w:jc w:val="both"/>
      <w:outlineLvl w:val="2"/>
    </w:pPr>
    <w:rPr>
      <w:rFonts w:ascii="Arial" w:hAnsi="Arial"/>
      <w:b/>
      <w:kern w:val="20"/>
      <w:szCs w:val="24"/>
      <w:lang w:val="en-GB" w:eastAsia="en-GB"/>
    </w:rPr>
  </w:style>
  <w:style w:type="paragraph" w:customStyle="1" w:styleId="SubHead">
    <w:name w:val="SubHead"/>
    <w:basedOn w:val="a4"/>
    <w:next w:val="Body"/>
    <w:rsid w:val="00587627"/>
    <w:pPr>
      <w:keepNext/>
      <w:spacing w:before="200" w:after="120"/>
      <w:jc w:val="both"/>
      <w:outlineLvl w:val="0"/>
    </w:pPr>
    <w:rPr>
      <w:rFonts w:ascii="Times New Roman" w:hAnsi="Times New Roman"/>
      <w:b/>
      <w:kern w:val="21"/>
      <w:sz w:val="24"/>
      <w:szCs w:val="24"/>
      <w:lang w:eastAsia="en-GB"/>
    </w:rPr>
  </w:style>
  <w:style w:type="paragraph" w:customStyle="1" w:styleId="SchedApps">
    <w:name w:val="Sched/Apps"/>
    <w:basedOn w:val="a4"/>
    <w:next w:val="Body"/>
    <w:rsid w:val="00587627"/>
    <w:pPr>
      <w:keepNext/>
      <w:pageBreakBefore/>
      <w:spacing w:after="240" w:line="290" w:lineRule="auto"/>
      <w:jc w:val="center"/>
      <w:outlineLvl w:val="3"/>
    </w:pPr>
    <w:rPr>
      <w:rFonts w:ascii="Arial" w:hAnsi="Arial"/>
      <w:b/>
      <w:kern w:val="23"/>
      <w:sz w:val="23"/>
      <w:szCs w:val="24"/>
      <w:lang w:val="en-GB" w:eastAsia="en-GB"/>
    </w:rPr>
  </w:style>
  <w:style w:type="paragraph" w:customStyle="1" w:styleId="Schedule1">
    <w:name w:val="Schedule 1"/>
    <w:basedOn w:val="a4"/>
    <w:uiPriority w:val="99"/>
    <w:rsid w:val="00587627"/>
    <w:pPr>
      <w:numPr>
        <w:numId w:val="54"/>
      </w:numPr>
      <w:spacing w:after="140" w:line="290" w:lineRule="auto"/>
      <w:jc w:val="both"/>
      <w:outlineLvl w:val="0"/>
    </w:pPr>
    <w:rPr>
      <w:rFonts w:ascii="Arial" w:hAnsi="Arial"/>
      <w:kern w:val="20"/>
      <w:szCs w:val="24"/>
      <w:lang w:val="en-GB" w:eastAsia="en-GB"/>
    </w:rPr>
  </w:style>
  <w:style w:type="paragraph" w:customStyle="1" w:styleId="Schedule2">
    <w:name w:val="Schedule 2"/>
    <w:basedOn w:val="a4"/>
    <w:uiPriority w:val="99"/>
    <w:rsid w:val="00587627"/>
    <w:pPr>
      <w:numPr>
        <w:ilvl w:val="1"/>
        <w:numId w:val="54"/>
      </w:numPr>
      <w:spacing w:after="140" w:line="290" w:lineRule="auto"/>
      <w:jc w:val="both"/>
      <w:outlineLvl w:val="0"/>
    </w:pPr>
    <w:rPr>
      <w:rFonts w:ascii="Arial" w:hAnsi="Arial"/>
      <w:kern w:val="20"/>
      <w:szCs w:val="24"/>
      <w:lang w:val="en-GB" w:eastAsia="en-GB"/>
    </w:rPr>
  </w:style>
  <w:style w:type="paragraph" w:customStyle="1" w:styleId="Schedule3">
    <w:name w:val="Schedule 3"/>
    <w:basedOn w:val="a4"/>
    <w:uiPriority w:val="99"/>
    <w:rsid w:val="00587627"/>
    <w:pPr>
      <w:numPr>
        <w:ilvl w:val="2"/>
        <w:numId w:val="54"/>
      </w:numPr>
      <w:spacing w:after="140" w:line="290" w:lineRule="auto"/>
      <w:jc w:val="both"/>
      <w:outlineLvl w:val="1"/>
    </w:pPr>
    <w:rPr>
      <w:rFonts w:ascii="Arial" w:hAnsi="Arial"/>
      <w:kern w:val="20"/>
      <w:szCs w:val="24"/>
      <w:lang w:val="en-GB" w:eastAsia="en-GB"/>
    </w:rPr>
  </w:style>
  <w:style w:type="paragraph" w:customStyle="1" w:styleId="Schedule4">
    <w:name w:val="Schedule 4"/>
    <w:basedOn w:val="a4"/>
    <w:uiPriority w:val="99"/>
    <w:rsid w:val="00587627"/>
    <w:pPr>
      <w:numPr>
        <w:ilvl w:val="3"/>
        <w:numId w:val="54"/>
      </w:numPr>
      <w:spacing w:after="140" w:line="290" w:lineRule="auto"/>
      <w:jc w:val="both"/>
      <w:outlineLvl w:val="2"/>
    </w:pPr>
    <w:rPr>
      <w:rFonts w:ascii="Arial" w:hAnsi="Arial"/>
      <w:kern w:val="20"/>
      <w:szCs w:val="24"/>
      <w:lang w:val="en-GB" w:eastAsia="en-GB"/>
    </w:rPr>
  </w:style>
  <w:style w:type="paragraph" w:customStyle="1" w:styleId="Schedule5">
    <w:name w:val="Schedule 5"/>
    <w:basedOn w:val="a4"/>
    <w:uiPriority w:val="99"/>
    <w:rsid w:val="00587627"/>
    <w:pPr>
      <w:numPr>
        <w:ilvl w:val="4"/>
        <w:numId w:val="54"/>
      </w:numPr>
      <w:spacing w:after="140" w:line="290" w:lineRule="auto"/>
      <w:jc w:val="both"/>
      <w:outlineLvl w:val="3"/>
    </w:pPr>
    <w:rPr>
      <w:rFonts w:ascii="Arial" w:hAnsi="Arial"/>
      <w:kern w:val="20"/>
      <w:szCs w:val="24"/>
      <w:lang w:val="en-GB" w:eastAsia="en-GB"/>
    </w:rPr>
  </w:style>
  <w:style w:type="paragraph" w:customStyle="1" w:styleId="Schedule6">
    <w:name w:val="Schedule 6"/>
    <w:basedOn w:val="a4"/>
    <w:uiPriority w:val="99"/>
    <w:rsid w:val="00587627"/>
    <w:pPr>
      <w:numPr>
        <w:ilvl w:val="5"/>
        <w:numId w:val="54"/>
      </w:numPr>
      <w:spacing w:after="140" w:line="290" w:lineRule="auto"/>
      <w:jc w:val="both"/>
      <w:outlineLvl w:val="4"/>
    </w:pPr>
    <w:rPr>
      <w:rFonts w:ascii="Arial" w:hAnsi="Arial"/>
      <w:kern w:val="20"/>
      <w:szCs w:val="24"/>
      <w:lang w:val="en-GB" w:eastAsia="en-GB"/>
    </w:rPr>
  </w:style>
  <w:style w:type="paragraph" w:customStyle="1" w:styleId="TCLevel1">
    <w:name w:val="T+C Level 1"/>
    <w:basedOn w:val="a4"/>
    <w:next w:val="TCLevel2"/>
    <w:rsid w:val="00587627"/>
    <w:pPr>
      <w:keepNext/>
      <w:numPr>
        <w:numId w:val="40"/>
      </w:numPr>
      <w:spacing w:before="140" w:line="290" w:lineRule="auto"/>
      <w:jc w:val="both"/>
      <w:outlineLvl w:val="0"/>
    </w:pPr>
    <w:rPr>
      <w:rFonts w:ascii="Arial" w:hAnsi="Arial"/>
      <w:b/>
      <w:kern w:val="20"/>
      <w:szCs w:val="24"/>
      <w:lang w:val="en-GB" w:eastAsia="en-GB"/>
    </w:rPr>
  </w:style>
  <w:style w:type="paragraph" w:customStyle="1" w:styleId="TCLevel2">
    <w:name w:val="T+C Level 2"/>
    <w:basedOn w:val="a4"/>
    <w:rsid w:val="00587627"/>
    <w:pPr>
      <w:numPr>
        <w:ilvl w:val="1"/>
        <w:numId w:val="40"/>
      </w:numPr>
      <w:spacing w:after="140" w:line="290" w:lineRule="auto"/>
      <w:jc w:val="both"/>
      <w:outlineLvl w:val="1"/>
    </w:pPr>
    <w:rPr>
      <w:rFonts w:ascii="Arial" w:hAnsi="Arial"/>
      <w:kern w:val="20"/>
      <w:szCs w:val="24"/>
      <w:lang w:val="en-GB" w:eastAsia="en-GB"/>
    </w:rPr>
  </w:style>
  <w:style w:type="paragraph" w:customStyle="1" w:styleId="TCLevel3">
    <w:name w:val="T+C Level 3"/>
    <w:basedOn w:val="a4"/>
    <w:rsid w:val="00587627"/>
    <w:pPr>
      <w:numPr>
        <w:ilvl w:val="2"/>
        <w:numId w:val="40"/>
      </w:numPr>
      <w:spacing w:after="140" w:line="290" w:lineRule="auto"/>
      <w:jc w:val="both"/>
      <w:outlineLvl w:val="2"/>
    </w:pPr>
    <w:rPr>
      <w:rFonts w:ascii="Arial" w:hAnsi="Arial"/>
      <w:kern w:val="20"/>
      <w:szCs w:val="24"/>
      <w:lang w:val="en-GB" w:eastAsia="en-GB"/>
    </w:rPr>
  </w:style>
  <w:style w:type="paragraph" w:customStyle="1" w:styleId="TCLevel4">
    <w:name w:val="T+C Level 4"/>
    <w:basedOn w:val="a4"/>
    <w:rsid w:val="00587627"/>
    <w:pPr>
      <w:numPr>
        <w:ilvl w:val="3"/>
        <w:numId w:val="40"/>
      </w:numPr>
      <w:spacing w:after="140" w:line="290" w:lineRule="auto"/>
      <w:jc w:val="both"/>
      <w:outlineLvl w:val="3"/>
    </w:pPr>
    <w:rPr>
      <w:rFonts w:ascii="Arial" w:hAnsi="Arial"/>
      <w:kern w:val="20"/>
      <w:szCs w:val="24"/>
      <w:lang w:val="en-GB" w:eastAsia="en-GB"/>
    </w:rPr>
  </w:style>
  <w:style w:type="paragraph" w:styleId="afffff3">
    <w:name w:val="Date"/>
    <w:basedOn w:val="a4"/>
    <w:next w:val="a4"/>
    <w:link w:val="afffff4"/>
    <w:rsid w:val="00587627"/>
    <w:rPr>
      <w:rFonts w:ascii="Arial" w:hAnsi="Arial"/>
      <w:szCs w:val="24"/>
      <w:lang w:val="en-GB" w:eastAsia="en-GB"/>
    </w:rPr>
  </w:style>
  <w:style w:type="character" w:customStyle="1" w:styleId="afffff4">
    <w:name w:val="Дата Знак"/>
    <w:link w:val="afffff3"/>
    <w:rsid w:val="00587627"/>
    <w:rPr>
      <w:rFonts w:ascii="Arial" w:eastAsia="Times New Roman" w:hAnsi="Arial"/>
      <w:szCs w:val="24"/>
      <w:lang w:val="en-GB" w:eastAsia="en-GB"/>
    </w:rPr>
  </w:style>
  <w:style w:type="paragraph" w:customStyle="1" w:styleId="DocExCode">
    <w:name w:val="DocExCode"/>
    <w:basedOn w:val="a4"/>
    <w:rsid w:val="00587627"/>
    <w:pPr>
      <w:pBdr>
        <w:top w:val="single" w:sz="4" w:space="1" w:color="auto"/>
      </w:pBdr>
    </w:pPr>
    <w:rPr>
      <w:rFonts w:ascii="Arial" w:hAnsi="Arial"/>
      <w:kern w:val="20"/>
      <w:sz w:val="16"/>
      <w:szCs w:val="24"/>
      <w:lang w:val="en-GB" w:eastAsia="en-GB"/>
    </w:rPr>
  </w:style>
  <w:style w:type="paragraph" w:customStyle="1" w:styleId="DocExCode-NoLine">
    <w:name w:val="DocExCode - No Line"/>
    <w:basedOn w:val="DocExCode"/>
    <w:rsid w:val="00587627"/>
    <w:pPr>
      <w:pBdr>
        <w:top w:val="none" w:sz="0" w:space="0" w:color="auto"/>
      </w:pBdr>
    </w:pPr>
  </w:style>
  <w:style w:type="paragraph" w:customStyle="1" w:styleId="Level7">
    <w:name w:val="Level 7"/>
    <w:basedOn w:val="a4"/>
    <w:rsid w:val="00587627"/>
    <w:pPr>
      <w:numPr>
        <w:ilvl w:val="6"/>
        <w:numId w:val="31"/>
      </w:numPr>
      <w:spacing w:after="140" w:line="290" w:lineRule="auto"/>
      <w:jc w:val="both"/>
      <w:outlineLvl w:val="6"/>
    </w:pPr>
    <w:rPr>
      <w:rFonts w:ascii="Arial" w:hAnsi="Arial"/>
      <w:kern w:val="20"/>
      <w:szCs w:val="24"/>
      <w:lang w:val="en-GB" w:eastAsia="en-GB"/>
    </w:rPr>
  </w:style>
  <w:style w:type="paragraph" w:customStyle="1" w:styleId="Level8">
    <w:name w:val="Level 8"/>
    <w:basedOn w:val="a4"/>
    <w:rsid w:val="00587627"/>
    <w:pPr>
      <w:numPr>
        <w:ilvl w:val="7"/>
        <w:numId w:val="31"/>
      </w:numPr>
      <w:spacing w:after="140" w:line="290" w:lineRule="auto"/>
      <w:jc w:val="both"/>
      <w:outlineLvl w:val="7"/>
    </w:pPr>
    <w:rPr>
      <w:rFonts w:ascii="Arial" w:hAnsi="Arial"/>
      <w:kern w:val="20"/>
      <w:szCs w:val="24"/>
      <w:lang w:val="en-GB" w:eastAsia="en-GB"/>
    </w:rPr>
  </w:style>
  <w:style w:type="paragraph" w:customStyle="1" w:styleId="Level9">
    <w:name w:val="Level 9"/>
    <w:basedOn w:val="a4"/>
    <w:rsid w:val="00587627"/>
    <w:pPr>
      <w:numPr>
        <w:ilvl w:val="8"/>
        <w:numId w:val="31"/>
      </w:numPr>
      <w:spacing w:after="140" w:line="290" w:lineRule="auto"/>
      <w:jc w:val="both"/>
      <w:outlineLvl w:val="8"/>
    </w:pPr>
    <w:rPr>
      <w:rFonts w:ascii="Arial" w:hAnsi="Arial"/>
      <w:kern w:val="20"/>
      <w:szCs w:val="24"/>
      <w:lang w:val="en-GB" w:eastAsia="en-GB"/>
    </w:rPr>
  </w:style>
  <w:style w:type="paragraph" w:customStyle="1" w:styleId="Table1">
    <w:name w:val="Table 1"/>
    <w:basedOn w:val="a4"/>
    <w:rsid w:val="00587627"/>
    <w:pPr>
      <w:numPr>
        <w:numId w:val="41"/>
      </w:numPr>
      <w:spacing w:before="60" w:after="60" w:line="290" w:lineRule="auto"/>
      <w:outlineLvl w:val="0"/>
    </w:pPr>
    <w:rPr>
      <w:rFonts w:ascii="Arial" w:hAnsi="Arial"/>
      <w:kern w:val="20"/>
      <w:szCs w:val="24"/>
      <w:lang w:val="en-GB" w:eastAsia="en-GB"/>
    </w:rPr>
  </w:style>
  <w:style w:type="paragraph" w:customStyle="1" w:styleId="Table2">
    <w:name w:val="Table 2"/>
    <w:basedOn w:val="a4"/>
    <w:rsid w:val="00587627"/>
    <w:pPr>
      <w:numPr>
        <w:ilvl w:val="1"/>
        <w:numId w:val="41"/>
      </w:numPr>
      <w:spacing w:before="60" w:after="60" w:line="290" w:lineRule="auto"/>
      <w:outlineLvl w:val="0"/>
    </w:pPr>
    <w:rPr>
      <w:rFonts w:ascii="Arial" w:hAnsi="Arial"/>
      <w:kern w:val="20"/>
      <w:szCs w:val="24"/>
      <w:lang w:val="en-GB" w:eastAsia="en-GB"/>
    </w:rPr>
  </w:style>
  <w:style w:type="paragraph" w:customStyle="1" w:styleId="Table3">
    <w:name w:val="Table 3"/>
    <w:basedOn w:val="a4"/>
    <w:rsid w:val="00587627"/>
    <w:pPr>
      <w:numPr>
        <w:ilvl w:val="2"/>
        <w:numId w:val="41"/>
      </w:numPr>
      <w:spacing w:before="60" w:after="60" w:line="290" w:lineRule="auto"/>
      <w:outlineLvl w:val="0"/>
    </w:pPr>
    <w:rPr>
      <w:rFonts w:ascii="Arial" w:hAnsi="Arial"/>
      <w:kern w:val="20"/>
      <w:szCs w:val="24"/>
      <w:lang w:val="en-GB" w:eastAsia="en-GB"/>
    </w:rPr>
  </w:style>
  <w:style w:type="paragraph" w:customStyle="1" w:styleId="Table4">
    <w:name w:val="Table 4"/>
    <w:basedOn w:val="a4"/>
    <w:rsid w:val="00587627"/>
    <w:pPr>
      <w:numPr>
        <w:ilvl w:val="3"/>
        <w:numId w:val="41"/>
      </w:numPr>
      <w:spacing w:before="60" w:after="60" w:line="290" w:lineRule="auto"/>
      <w:outlineLvl w:val="0"/>
    </w:pPr>
    <w:rPr>
      <w:rFonts w:ascii="Arial" w:hAnsi="Arial"/>
      <w:kern w:val="20"/>
      <w:szCs w:val="24"/>
      <w:lang w:val="en-GB" w:eastAsia="en-GB"/>
    </w:rPr>
  </w:style>
  <w:style w:type="paragraph" w:customStyle="1" w:styleId="Table5">
    <w:name w:val="Table 5"/>
    <w:basedOn w:val="a4"/>
    <w:rsid w:val="00587627"/>
    <w:pPr>
      <w:numPr>
        <w:ilvl w:val="4"/>
        <w:numId w:val="41"/>
      </w:numPr>
      <w:spacing w:before="60" w:after="60" w:line="290" w:lineRule="auto"/>
      <w:outlineLvl w:val="0"/>
    </w:pPr>
    <w:rPr>
      <w:rFonts w:ascii="Arial" w:hAnsi="Arial"/>
      <w:kern w:val="20"/>
      <w:szCs w:val="24"/>
      <w:lang w:val="en-GB" w:eastAsia="en-GB"/>
    </w:rPr>
  </w:style>
  <w:style w:type="paragraph" w:customStyle="1" w:styleId="Table6">
    <w:name w:val="Table 6"/>
    <w:basedOn w:val="a4"/>
    <w:rsid w:val="00587627"/>
    <w:pPr>
      <w:numPr>
        <w:ilvl w:val="5"/>
        <w:numId w:val="41"/>
      </w:numPr>
      <w:spacing w:before="60" w:after="60" w:line="290" w:lineRule="auto"/>
      <w:outlineLvl w:val="0"/>
    </w:pPr>
    <w:rPr>
      <w:rFonts w:ascii="Arial" w:hAnsi="Arial"/>
      <w:kern w:val="20"/>
      <w:szCs w:val="24"/>
      <w:lang w:val="en-GB" w:eastAsia="en-GB"/>
    </w:rPr>
  </w:style>
  <w:style w:type="paragraph" w:customStyle="1" w:styleId="Tablealpha">
    <w:name w:val="Table alpha"/>
    <w:basedOn w:val="CellBody"/>
    <w:rsid w:val="00587627"/>
    <w:pPr>
      <w:numPr>
        <w:numId w:val="42"/>
      </w:numPr>
    </w:pPr>
  </w:style>
  <w:style w:type="paragraph" w:customStyle="1" w:styleId="Tablebullet">
    <w:name w:val="Table bullet"/>
    <w:basedOn w:val="a4"/>
    <w:rsid w:val="00587627"/>
    <w:pPr>
      <w:numPr>
        <w:numId w:val="43"/>
      </w:numPr>
      <w:spacing w:before="60" w:after="60" w:line="290" w:lineRule="auto"/>
    </w:pPr>
    <w:rPr>
      <w:rFonts w:ascii="Arial" w:hAnsi="Arial"/>
      <w:kern w:val="20"/>
      <w:szCs w:val="24"/>
      <w:lang w:val="en-GB" w:eastAsia="en-GB"/>
    </w:rPr>
  </w:style>
  <w:style w:type="paragraph" w:customStyle="1" w:styleId="Tableroman">
    <w:name w:val="Table roman"/>
    <w:basedOn w:val="CellBody"/>
    <w:rsid w:val="00587627"/>
    <w:pPr>
      <w:numPr>
        <w:numId w:val="44"/>
      </w:numPr>
    </w:pPr>
  </w:style>
  <w:style w:type="paragraph" w:customStyle="1" w:styleId="zFSand">
    <w:name w:val="zFSand"/>
    <w:basedOn w:val="a4"/>
    <w:next w:val="zFSco-names"/>
    <w:rsid w:val="00587627"/>
    <w:pPr>
      <w:spacing w:line="290" w:lineRule="auto"/>
      <w:jc w:val="center"/>
    </w:pPr>
    <w:rPr>
      <w:rFonts w:ascii="Arial" w:eastAsia="SimSun" w:hAnsi="Arial"/>
      <w:kern w:val="20"/>
      <w:lang w:val="en-GB" w:eastAsia="en-GB"/>
    </w:rPr>
  </w:style>
  <w:style w:type="paragraph" w:customStyle="1" w:styleId="zFSco-names">
    <w:name w:val="zFSco-names"/>
    <w:basedOn w:val="a4"/>
    <w:next w:val="zFSand"/>
    <w:rsid w:val="00587627"/>
    <w:pPr>
      <w:spacing w:before="120" w:after="120" w:line="290" w:lineRule="auto"/>
      <w:jc w:val="center"/>
    </w:pPr>
    <w:rPr>
      <w:rFonts w:ascii="Arial" w:eastAsia="SimSun" w:hAnsi="Arial"/>
      <w:kern w:val="24"/>
      <w:sz w:val="24"/>
      <w:szCs w:val="24"/>
      <w:lang w:val="en-GB" w:eastAsia="en-GB"/>
    </w:rPr>
  </w:style>
  <w:style w:type="paragraph" w:customStyle="1" w:styleId="zFSDate">
    <w:name w:val="zFSDate"/>
    <w:basedOn w:val="a4"/>
    <w:rsid w:val="00587627"/>
    <w:pPr>
      <w:spacing w:line="290" w:lineRule="auto"/>
      <w:jc w:val="center"/>
    </w:pPr>
    <w:rPr>
      <w:rFonts w:ascii="Arial" w:hAnsi="Arial"/>
      <w:kern w:val="20"/>
      <w:szCs w:val="24"/>
      <w:lang w:val="en-GB" w:eastAsia="en-GB"/>
    </w:rPr>
  </w:style>
  <w:style w:type="paragraph" w:customStyle="1" w:styleId="zFSFooter">
    <w:name w:val="zFSFooter"/>
    <w:basedOn w:val="a4"/>
    <w:rsid w:val="00587627"/>
    <w:pPr>
      <w:tabs>
        <w:tab w:val="left" w:pos="6521"/>
      </w:tabs>
      <w:spacing w:after="40"/>
      <w:ind w:left="-108"/>
    </w:pPr>
    <w:rPr>
      <w:rFonts w:ascii="Arial" w:hAnsi="Arial"/>
      <w:sz w:val="16"/>
      <w:szCs w:val="24"/>
      <w:lang w:val="en-GB" w:eastAsia="en-GB"/>
    </w:rPr>
  </w:style>
  <w:style w:type="paragraph" w:customStyle="1" w:styleId="zFSNarrative">
    <w:name w:val="zFSNarrative"/>
    <w:basedOn w:val="a4"/>
    <w:rsid w:val="00587627"/>
    <w:pPr>
      <w:spacing w:before="120" w:after="120" w:line="290" w:lineRule="auto"/>
      <w:jc w:val="center"/>
    </w:pPr>
    <w:rPr>
      <w:rFonts w:ascii="Arial" w:eastAsia="SimSun" w:hAnsi="Arial"/>
      <w:kern w:val="20"/>
      <w:lang w:val="en-GB" w:eastAsia="en-GB"/>
    </w:rPr>
  </w:style>
  <w:style w:type="paragraph" w:customStyle="1" w:styleId="zFSTitle">
    <w:name w:val="zFSTitle"/>
    <w:basedOn w:val="a4"/>
    <w:next w:val="zFSNarrative"/>
    <w:rsid w:val="00587627"/>
    <w:pPr>
      <w:keepNext/>
      <w:spacing w:before="240" w:after="120" w:line="290" w:lineRule="auto"/>
      <w:jc w:val="center"/>
    </w:pPr>
    <w:rPr>
      <w:rFonts w:ascii="Arial" w:eastAsia="SimSun" w:hAnsi="Arial"/>
      <w:sz w:val="28"/>
      <w:szCs w:val="28"/>
      <w:lang w:val="en-GB" w:eastAsia="en-GB"/>
    </w:rPr>
  </w:style>
  <w:style w:type="character" w:styleId="afffff5">
    <w:name w:val="endnote reference"/>
    <w:rsid w:val="00587627"/>
    <w:rPr>
      <w:rFonts w:ascii="Arial" w:hAnsi="Arial"/>
      <w:vertAlign w:val="superscript"/>
    </w:rPr>
  </w:style>
  <w:style w:type="paragraph" w:styleId="afffff6">
    <w:name w:val="endnote text"/>
    <w:basedOn w:val="a4"/>
    <w:link w:val="afffff7"/>
    <w:rsid w:val="00587627"/>
    <w:pPr>
      <w:tabs>
        <w:tab w:val="left" w:pos="227"/>
      </w:tabs>
      <w:spacing w:after="60" w:line="200" w:lineRule="atLeast"/>
      <w:ind w:left="227" w:hanging="227"/>
      <w:jc w:val="both"/>
    </w:pPr>
    <w:rPr>
      <w:rFonts w:ascii="Arial" w:hAnsi="Arial"/>
      <w:kern w:val="20"/>
      <w:sz w:val="16"/>
      <w:lang w:val="en-GB" w:eastAsia="en-GB"/>
    </w:rPr>
  </w:style>
  <w:style w:type="character" w:customStyle="1" w:styleId="afffff7">
    <w:name w:val="Текст концевой сноски Знак"/>
    <w:link w:val="afffff6"/>
    <w:rsid w:val="00587627"/>
    <w:rPr>
      <w:rFonts w:ascii="Arial" w:eastAsia="Times New Roman" w:hAnsi="Arial"/>
      <w:kern w:val="20"/>
      <w:sz w:val="16"/>
      <w:lang w:val="en-GB" w:eastAsia="en-GB"/>
    </w:rPr>
  </w:style>
  <w:style w:type="paragraph" w:customStyle="1" w:styleId="Head">
    <w:name w:val="Head"/>
    <w:basedOn w:val="a4"/>
    <w:next w:val="Body"/>
    <w:rsid w:val="00587627"/>
    <w:pPr>
      <w:keepNext/>
      <w:spacing w:before="280" w:after="140" w:line="290" w:lineRule="auto"/>
      <w:jc w:val="both"/>
      <w:outlineLvl w:val="0"/>
    </w:pPr>
    <w:rPr>
      <w:rFonts w:ascii="Arial" w:hAnsi="Arial"/>
      <w:b/>
      <w:kern w:val="23"/>
      <w:sz w:val="23"/>
      <w:szCs w:val="24"/>
      <w:lang w:val="en-GB" w:eastAsia="en-GB"/>
    </w:rPr>
  </w:style>
  <w:style w:type="paragraph" w:styleId="afffff8">
    <w:name w:val="table of authorities"/>
    <w:basedOn w:val="a4"/>
    <w:next w:val="a4"/>
    <w:rsid w:val="00587627"/>
    <w:pPr>
      <w:ind w:left="200" w:hanging="200"/>
    </w:pPr>
    <w:rPr>
      <w:rFonts w:ascii="Arial" w:hAnsi="Arial"/>
      <w:szCs w:val="24"/>
      <w:lang w:val="en-GB" w:eastAsia="en-GB"/>
    </w:rPr>
  </w:style>
  <w:style w:type="paragraph" w:customStyle="1" w:styleId="CellBody">
    <w:name w:val="CellBody"/>
    <w:basedOn w:val="a4"/>
    <w:rsid w:val="00587627"/>
    <w:pPr>
      <w:spacing w:before="60" w:after="60" w:line="290" w:lineRule="auto"/>
    </w:pPr>
    <w:rPr>
      <w:rFonts w:ascii="Arial" w:hAnsi="Arial"/>
      <w:kern w:val="20"/>
      <w:lang w:val="en-GB" w:eastAsia="en-GB"/>
    </w:rPr>
  </w:style>
  <w:style w:type="paragraph" w:customStyle="1" w:styleId="zSFRef">
    <w:name w:val="zSFRef"/>
    <w:basedOn w:val="a4"/>
    <w:rsid w:val="00587627"/>
    <w:rPr>
      <w:rFonts w:ascii="Arial" w:eastAsia="SimSun" w:hAnsi="Arial"/>
      <w:kern w:val="16"/>
      <w:sz w:val="16"/>
      <w:szCs w:val="16"/>
      <w:lang w:val="en-GB" w:eastAsia="en-GB"/>
    </w:rPr>
  </w:style>
  <w:style w:type="paragraph" w:customStyle="1" w:styleId="UCAlpha1">
    <w:name w:val="UCAlpha 1"/>
    <w:basedOn w:val="a4"/>
    <w:rsid w:val="00587627"/>
    <w:pPr>
      <w:numPr>
        <w:numId w:val="45"/>
      </w:numPr>
      <w:spacing w:after="140" w:line="290" w:lineRule="auto"/>
      <w:jc w:val="both"/>
      <w:outlineLvl w:val="0"/>
    </w:pPr>
    <w:rPr>
      <w:rFonts w:ascii="Arial" w:hAnsi="Arial"/>
      <w:kern w:val="20"/>
      <w:szCs w:val="24"/>
      <w:lang w:val="en-GB" w:eastAsia="en-GB"/>
    </w:rPr>
  </w:style>
  <w:style w:type="paragraph" w:customStyle="1" w:styleId="UCAlpha2">
    <w:name w:val="UCAlpha 2"/>
    <w:basedOn w:val="a4"/>
    <w:rsid w:val="00587627"/>
    <w:pPr>
      <w:numPr>
        <w:numId w:val="46"/>
      </w:numPr>
      <w:spacing w:after="140" w:line="290" w:lineRule="auto"/>
      <w:jc w:val="both"/>
      <w:outlineLvl w:val="1"/>
    </w:pPr>
    <w:rPr>
      <w:rFonts w:ascii="Arial" w:hAnsi="Arial"/>
      <w:kern w:val="20"/>
      <w:szCs w:val="24"/>
      <w:lang w:val="en-GB" w:eastAsia="en-GB"/>
    </w:rPr>
  </w:style>
  <w:style w:type="paragraph" w:customStyle="1" w:styleId="UCAlpha3">
    <w:name w:val="UCAlpha 3"/>
    <w:basedOn w:val="a4"/>
    <w:rsid w:val="00587627"/>
    <w:pPr>
      <w:numPr>
        <w:numId w:val="47"/>
      </w:numPr>
      <w:spacing w:after="140" w:line="290" w:lineRule="auto"/>
      <w:jc w:val="both"/>
      <w:outlineLvl w:val="2"/>
    </w:pPr>
    <w:rPr>
      <w:rFonts w:ascii="Arial" w:hAnsi="Arial"/>
      <w:kern w:val="20"/>
      <w:szCs w:val="24"/>
      <w:lang w:val="en-GB" w:eastAsia="en-GB"/>
    </w:rPr>
  </w:style>
  <w:style w:type="paragraph" w:customStyle="1" w:styleId="UCAlpha4">
    <w:name w:val="UCAlpha 4"/>
    <w:basedOn w:val="a4"/>
    <w:rsid w:val="00587627"/>
    <w:pPr>
      <w:numPr>
        <w:numId w:val="48"/>
      </w:numPr>
      <w:spacing w:after="140" w:line="290" w:lineRule="auto"/>
      <w:jc w:val="both"/>
      <w:outlineLvl w:val="3"/>
    </w:pPr>
    <w:rPr>
      <w:rFonts w:ascii="Arial" w:hAnsi="Arial"/>
      <w:kern w:val="20"/>
      <w:szCs w:val="24"/>
      <w:lang w:val="en-GB" w:eastAsia="en-GB"/>
    </w:rPr>
  </w:style>
  <w:style w:type="paragraph" w:customStyle="1" w:styleId="UCAlpha5">
    <w:name w:val="UCAlpha 5"/>
    <w:basedOn w:val="a4"/>
    <w:rsid w:val="00587627"/>
    <w:pPr>
      <w:numPr>
        <w:numId w:val="49"/>
      </w:numPr>
      <w:spacing w:after="140" w:line="290" w:lineRule="auto"/>
      <w:jc w:val="both"/>
      <w:outlineLvl w:val="4"/>
    </w:pPr>
    <w:rPr>
      <w:rFonts w:ascii="Arial" w:hAnsi="Arial"/>
      <w:kern w:val="20"/>
      <w:szCs w:val="24"/>
      <w:lang w:val="en-GB" w:eastAsia="en-GB"/>
    </w:rPr>
  </w:style>
  <w:style w:type="paragraph" w:customStyle="1" w:styleId="UCAlpha6">
    <w:name w:val="UCAlpha 6"/>
    <w:basedOn w:val="a4"/>
    <w:rsid w:val="00587627"/>
    <w:pPr>
      <w:numPr>
        <w:numId w:val="50"/>
      </w:numPr>
      <w:spacing w:after="140" w:line="290" w:lineRule="auto"/>
      <w:jc w:val="both"/>
      <w:outlineLvl w:val="5"/>
    </w:pPr>
    <w:rPr>
      <w:rFonts w:ascii="Arial" w:hAnsi="Arial"/>
      <w:kern w:val="20"/>
      <w:szCs w:val="24"/>
      <w:lang w:val="en-GB" w:eastAsia="en-GB"/>
    </w:rPr>
  </w:style>
  <w:style w:type="paragraph" w:customStyle="1" w:styleId="UCRoman1">
    <w:name w:val="UCRoman 1"/>
    <w:basedOn w:val="a4"/>
    <w:rsid w:val="00587627"/>
    <w:pPr>
      <w:numPr>
        <w:numId w:val="51"/>
      </w:numPr>
      <w:spacing w:after="140" w:line="290" w:lineRule="auto"/>
      <w:jc w:val="both"/>
      <w:outlineLvl w:val="0"/>
    </w:pPr>
    <w:rPr>
      <w:rFonts w:ascii="Arial" w:hAnsi="Arial"/>
      <w:kern w:val="20"/>
      <w:szCs w:val="24"/>
      <w:lang w:val="en-GB" w:eastAsia="en-GB"/>
    </w:rPr>
  </w:style>
  <w:style w:type="paragraph" w:customStyle="1" w:styleId="UCRoman2">
    <w:name w:val="UCRoman 2"/>
    <w:basedOn w:val="a4"/>
    <w:rsid w:val="00587627"/>
    <w:pPr>
      <w:numPr>
        <w:numId w:val="52"/>
      </w:numPr>
      <w:spacing w:after="140" w:line="290" w:lineRule="auto"/>
      <w:jc w:val="both"/>
      <w:outlineLvl w:val="1"/>
    </w:pPr>
    <w:rPr>
      <w:rFonts w:ascii="Arial" w:hAnsi="Arial"/>
      <w:kern w:val="20"/>
      <w:szCs w:val="24"/>
      <w:lang w:val="en-GB" w:eastAsia="en-GB"/>
    </w:rPr>
  </w:style>
  <w:style w:type="paragraph" w:customStyle="1" w:styleId="doublealpha">
    <w:name w:val="double alpha"/>
    <w:basedOn w:val="a4"/>
    <w:rsid w:val="00587627"/>
    <w:pPr>
      <w:numPr>
        <w:numId w:val="30"/>
      </w:numPr>
      <w:spacing w:after="140" w:line="290" w:lineRule="auto"/>
      <w:jc w:val="both"/>
    </w:pPr>
    <w:rPr>
      <w:rFonts w:ascii="Arial" w:hAnsi="Arial"/>
      <w:kern w:val="20"/>
      <w:szCs w:val="24"/>
      <w:lang w:val="en-GB" w:eastAsia="en-GB"/>
    </w:rPr>
  </w:style>
  <w:style w:type="paragraph" w:customStyle="1" w:styleId="ListNumbers">
    <w:name w:val="List Numbers"/>
    <w:basedOn w:val="a4"/>
    <w:rsid w:val="00587627"/>
    <w:pPr>
      <w:numPr>
        <w:numId w:val="32"/>
      </w:numPr>
      <w:spacing w:after="140" w:line="290" w:lineRule="auto"/>
      <w:jc w:val="both"/>
      <w:outlineLvl w:val="0"/>
    </w:pPr>
    <w:rPr>
      <w:rFonts w:ascii="Arial" w:hAnsi="Arial"/>
      <w:kern w:val="20"/>
      <w:szCs w:val="24"/>
      <w:lang w:val="en-GB" w:eastAsia="en-GB"/>
    </w:rPr>
  </w:style>
  <w:style w:type="paragraph" w:customStyle="1" w:styleId="dashbullet1">
    <w:name w:val="dash bullet 1"/>
    <w:basedOn w:val="a4"/>
    <w:rsid w:val="00587627"/>
    <w:pPr>
      <w:numPr>
        <w:numId w:val="24"/>
      </w:numPr>
      <w:spacing w:after="140" w:line="290" w:lineRule="auto"/>
      <w:jc w:val="both"/>
      <w:outlineLvl w:val="0"/>
    </w:pPr>
    <w:rPr>
      <w:rFonts w:ascii="Arial" w:hAnsi="Arial"/>
      <w:kern w:val="20"/>
      <w:szCs w:val="24"/>
      <w:lang w:val="en-GB" w:eastAsia="en-GB"/>
    </w:rPr>
  </w:style>
  <w:style w:type="paragraph" w:customStyle="1" w:styleId="dashbullet2">
    <w:name w:val="dash bullet 2"/>
    <w:basedOn w:val="a4"/>
    <w:rsid w:val="00587627"/>
    <w:pPr>
      <w:numPr>
        <w:numId w:val="25"/>
      </w:numPr>
      <w:spacing w:after="140" w:line="290" w:lineRule="auto"/>
      <w:jc w:val="both"/>
      <w:outlineLvl w:val="1"/>
    </w:pPr>
    <w:rPr>
      <w:rFonts w:ascii="Arial" w:hAnsi="Arial"/>
      <w:kern w:val="20"/>
      <w:szCs w:val="24"/>
      <w:lang w:val="en-GB" w:eastAsia="en-GB"/>
    </w:rPr>
  </w:style>
  <w:style w:type="paragraph" w:customStyle="1" w:styleId="dashbullet3">
    <w:name w:val="dash bullet 3"/>
    <w:basedOn w:val="a4"/>
    <w:rsid w:val="00587627"/>
    <w:pPr>
      <w:numPr>
        <w:numId w:val="26"/>
      </w:numPr>
      <w:spacing w:after="140" w:line="290" w:lineRule="auto"/>
      <w:jc w:val="both"/>
      <w:outlineLvl w:val="2"/>
    </w:pPr>
    <w:rPr>
      <w:rFonts w:ascii="Arial" w:hAnsi="Arial"/>
      <w:kern w:val="20"/>
      <w:szCs w:val="24"/>
      <w:lang w:val="en-GB" w:eastAsia="en-GB"/>
    </w:rPr>
  </w:style>
  <w:style w:type="paragraph" w:customStyle="1" w:styleId="dashbullet4">
    <w:name w:val="dash bullet 4"/>
    <w:basedOn w:val="a4"/>
    <w:rsid w:val="00587627"/>
    <w:pPr>
      <w:numPr>
        <w:numId w:val="27"/>
      </w:numPr>
      <w:spacing w:after="140" w:line="290" w:lineRule="auto"/>
      <w:jc w:val="both"/>
      <w:outlineLvl w:val="3"/>
    </w:pPr>
    <w:rPr>
      <w:rFonts w:ascii="Arial" w:hAnsi="Arial"/>
      <w:kern w:val="20"/>
      <w:szCs w:val="24"/>
      <w:lang w:val="en-GB" w:eastAsia="en-GB"/>
    </w:rPr>
  </w:style>
  <w:style w:type="paragraph" w:customStyle="1" w:styleId="dashbullet5">
    <w:name w:val="dash bullet 5"/>
    <w:basedOn w:val="a4"/>
    <w:rsid w:val="00587627"/>
    <w:pPr>
      <w:numPr>
        <w:numId w:val="28"/>
      </w:numPr>
      <w:spacing w:after="140" w:line="290" w:lineRule="auto"/>
      <w:jc w:val="both"/>
      <w:outlineLvl w:val="4"/>
    </w:pPr>
    <w:rPr>
      <w:rFonts w:ascii="Arial" w:hAnsi="Arial"/>
      <w:kern w:val="20"/>
      <w:szCs w:val="24"/>
      <w:lang w:val="en-GB" w:eastAsia="en-GB"/>
    </w:rPr>
  </w:style>
  <w:style w:type="paragraph" w:customStyle="1" w:styleId="dashbullet6">
    <w:name w:val="dash bullet 6"/>
    <w:basedOn w:val="a4"/>
    <w:rsid w:val="00587627"/>
    <w:pPr>
      <w:numPr>
        <w:numId w:val="29"/>
      </w:numPr>
      <w:spacing w:after="140" w:line="290" w:lineRule="auto"/>
      <w:jc w:val="both"/>
      <w:outlineLvl w:val="5"/>
    </w:pPr>
    <w:rPr>
      <w:rFonts w:ascii="Arial" w:hAnsi="Arial"/>
      <w:kern w:val="20"/>
      <w:szCs w:val="24"/>
      <w:lang w:val="en-GB" w:eastAsia="en-GB"/>
    </w:rPr>
  </w:style>
  <w:style w:type="paragraph" w:customStyle="1" w:styleId="zFSAddress">
    <w:name w:val="zFSAddress"/>
    <w:basedOn w:val="a4"/>
    <w:rsid w:val="00587627"/>
    <w:pPr>
      <w:spacing w:line="290" w:lineRule="auto"/>
    </w:pPr>
    <w:rPr>
      <w:rFonts w:ascii="Arial" w:hAnsi="Arial"/>
      <w:kern w:val="16"/>
      <w:sz w:val="16"/>
      <w:szCs w:val="24"/>
      <w:lang w:val="en-GB" w:eastAsia="en-GB"/>
    </w:rPr>
  </w:style>
  <w:style w:type="paragraph" w:customStyle="1" w:styleId="zFSDescription">
    <w:name w:val="zFSDescription"/>
    <w:basedOn w:val="zFSDate"/>
    <w:rsid w:val="00587627"/>
    <w:rPr>
      <w:rFonts w:eastAsia="SimSun"/>
      <w:i/>
      <w:caps/>
      <w:szCs w:val="20"/>
    </w:rPr>
  </w:style>
  <w:style w:type="paragraph" w:customStyle="1" w:styleId="zFSDraft">
    <w:name w:val="zFSDraft"/>
    <w:basedOn w:val="a4"/>
    <w:rsid w:val="00587627"/>
    <w:pPr>
      <w:spacing w:line="290" w:lineRule="auto"/>
    </w:pPr>
    <w:rPr>
      <w:rFonts w:ascii="Arial" w:hAnsi="Arial"/>
      <w:kern w:val="20"/>
      <w:szCs w:val="24"/>
      <w:lang w:val="en-GB" w:eastAsia="en-GB"/>
    </w:rPr>
  </w:style>
  <w:style w:type="paragraph" w:customStyle="1" w:styleId="zFSFax">
    <w:name w:val="zFSFax"/>
    <w:basedOn w:val="a4"/>
    <w:rsid w:val="00587627"/>
    <w:rPr>
      <w:rFonts w:ascii="Arial" w:hAnsi="Arial"/>
      <w:kern w:val="16"/>
      <w:sz w:val="16"/>
      <w:szCs w:val="24"/>
      <w:lang w:val="en-GB" w:eastAsia="en-GB"/>
    </w:rPr>
  </w:style>
  <w:style w:type="paragraph" w:customStyle="1" w:styleId="zFSNameofDoc">
    <w:name w:val="zFSNameofDoc"/>
    <w:basedOn w:val="a4"/>
    <w:rsid w:val="00587627"/>
    <w:pPr>
      <w:spacing w:before="300" w:after="400" w:line="290" w:lineRule="auto"/>
      <w:jc w:val="center"/>
    </w:pPr>
    <w:rPr>
      <w:rFonts w:ascii="Arial" w:eastAsia="SimSun" w:hAnsi="Arial"/>
      <w:caps/>
      <w:lang w:val="en-GB" w:eastAsia="en-GB"/>
    </w:rPr>
  </w:style>
  <w:style w:type="paragraph" w:customStyle="1" w:styleId="zFSTel">
    <w:name w:val="zFSTel"/>
    <w:basedOn w:val="a4"/>
    <w:rsid w:val="00587627"/>
    <w:pPr>
      <w:spacing w:before="120"/>
    </w:pPr>
    <w:rPr>
      <w:rFonts w:ascii="Arial" w:hAnsi="Arial"/>
      <w:kern w:val="16"/>
      <w:sz w:val="16"/>
      <w:szCs w:val="24"/>
      <w:lang w:val="en-GB" w:eastAsia="en-GB"/>
    </w:rPr>
  </w:style>
  <w:style w:type="paragraph" w:customStyle="1" w:styleId="zFSAmount">
    <w:name w:val="zFSAmount"/>
    <w:basedOn w:val="a4"/>
    <w:rsid w:val="00587627"/>
    <w:pPr>
      <w:spacing w:before="800" w:line="290" w:lineRule="auto"/>
      <w:jc w:val="center"/>
    </w:pPr>
    <w:rPr>
      <w:rFonts w:ascii="Arial" w:hAnsi="Arial"/>
      <w:i/>
      <w:szCs w:val="24"/>
      <w:lang w:val="en-GB" w:eastAsia="en-GB"/>
    </w:rPr>
  </w:style>
  <w:style w:type="character" w:customStyle="1" w:styleId="zTokyoLogoCaption">
    <w:name w:val="zTokyoLogoCaption"/>
    <w:rsid w:val="00587627"/>
    <w:rPr>
      <w:rFonts w:ascii="MS Mincho" w:eastAsia="MS Mincho"/>
      <w:noProof/>
      <w:sz w:val="13"/>
    </w:rPr>
  </w:style>
  <w:style w:type="paragraph" w:customStyle="1" w:styleId="zFSAddress2">
    <w:name w:val="zFSAddress2"/>
    <w:basedOn w:val="a4"/>
    <w:rsid w:val="00587627"/>
    <w:pPr>
      <w:spacing w:line="290" w:lineRule="auto"/>
      <w:outlineLvl w:val="1"/>
    </w:pPr>
    <w:rPr>
      <w:rFonts w:ascii="Arial" w:hAnsi="Arial"/>
      <w:kern w:val="16"/>
      <w:sz w:val="16"/>
      <w:szCs w:val="24"/>
      <w:lang w:val="en-GB" w:eastAsia="en-GB"/>
    </w:rPr>
  </w:style>
  <w:style w:type="character" w:customStyle="1" w:styleId="zTokyoLogoCaption2">
    <w:name w:val="zTokyoLogoCaption2"/>
    <w:rsid w:val="00587627"/>
    <w:rPr>
      <w:rFonts w:ascii="MS Mincho" w:eastAsia="MS Mincho"/>
      <w:noProof/>
      <w:sz w:val="16"/>
    </w:rPr>
  </w:style>
  <w:style w:type="paragraph" w:styleId="43">
    <w:name w:val="toc 4"/>
    <w:basedOn w:val="a4"/>
    <w:next w:val="Body"/>
    <w:rsid w:val="00587627"/>
    <w:pPr>
      <w:spacing w:before="280" w:after="140" w:line="290" w:lineRule="auto"/>
      <w:ind w:left="680"/>
    </w:pPr>
    <w:rPr>
      <w:rFonts w:ascii="Arial" w:hAnsi="Arial"/>
      <w:kern w:val="20"/>
      <w:szCs w:val="24"/>
      <w:lang w:val="en-GB" w:eastAsia="en-GB"/>
    </w:rPr>
  </w:style>
  <w:style w:type="paragraph" w:styleId="53">
    <w:name w:val="toc 5"/>
    <w:basedOn w:val="a4"/>
    <w:next w:val="Body"/>
    <w:rsid w:val="00587627"/>
    <w:rPr>
      <w:rFonts w:ascii="Arial" w:hAnsi="Arial"/>
      <w:szCs w:val="24"/>
      <w:lang w:val="en-GB" w:eastAsia="en-GB"/>
    </w:rPr>
  </w:style>
  <w:style w:type="paragraph" w:styleId="62">
    <w:name w:val="toc 6"/>
    <w:basedOn w:val="a4"/>
    <w:next w:val="Body"/>
    <w:rsid w:val="00587627"/>
    <w:rPr>
      <w:rFonts w:ascii="Arial" w:hAnsi="Arial"/>
      <w:szCs w:val="24"/>
      <w:lang w:val="en-GB" w:eastAsia="en-GB"/>
    </w:rPr>
  </w:style>
  <w:style w:type="paragraph" w:styleId="71">
    <w:name w:val="toc 7"/>
    <w:basedOn w:val="a4"/>
    <w:next w:val="Body"/>
    <w:rsid w:val="00587627"/>
    <w:rPr>
      <w:rFonts w:ascii="Arial" w:hAnsi="Arial"/>
      <w:szCs w:val="24"/>
      <w:lang w:val="en-GB" w:eastAsia="en-GB"/>
    </w:rPr>
  </w:style>
  <w:style w:type="paragraph" w:styleId="82">
    <w:name w:val="toc 8"/>
    <w:basedOn w:val="a4"/>
    <w:next w:val="Body"/>
    <w:rsid w:val="00587627"/>
    <w:rPr>
      <w:rFonts w:ascii="Arial" w:hAnsi="Arial"/>
      <w:szCs w:val="24"/>
      <w:lang w:val="en-GB" w:eastAsia="en-GB"/>
    </w:rPr>
  </w:style>
  <w:style w:type="paragraph" w:styleId="91">
    <w:name w:val="toc 9"/>
    <w:basedOn w:val="a4"/>
    <w:next w:val="Body"/>
    <w:rsid w:val="00587627"/>
    <w:rPr>
      <w:rFonts w:ascii="Arial" w:hAnsi="Arial"/>
      <w:szCs w:val="24"/>
      <w:lang w:val="en-GB" w:eastAsia="en-GB"/>
    </w:rPr>
  </w:style>
  <w:style w:type="paragraph" w:customStyle="1" w:styleId="ScheduleHeading">
    <w:name w:val="Schedule Heading"/>
    <w:basedOn w:val="Body"/>
    <w:next w:val="Body"/>
    <w:rsid w:val="00587627"/>
    <w:pPr>
      <w:keepNext/>
      <w:pageBreakBefore/>
      <w:numPr>
        <w:numId w:val="53"/>
      </w:numPr>
      <w:spacing w:after="240"/>
      <w:jc w:val="center"/>
      <w:outlineLvl w:val="3"/>
    </w:pPr>
    <w:rPr>
      <w:b/>
      <w:kern w:val="23"/>
      <w:sz w:val="23"/>
      <w:szCs w:val="23"/>
      <w:lang w:eastAsia="en-US"/>
    </w:rPr>
  </w:style>
  <w:style w:type="numbering" w:customStyle="1" w:styleId="engage">
    <w:name w:val="engage"/>
    <w:uiPriority w:val="99"/>
    <w:rsid w:val="00587627"/>
  </w:style>
  <w:style w:type="paragraph" w:customStyle="1" w:styleId="engageBody">
    <w:name w:val="engage_Body"/>
    <w:basedOn w:val="a4"/>
    <w:qFormat/>
    <w:rsid w:val="00587627"/>
    <w:pPr>
      <w:spacing w:after="140" w:line="290" w:lineRule="auto"/>
      <w:jc w:val="both"/>
    </w:pPr>
    <w:rPr>
      <w:rFonts w:ascii="Arial" w:hAnsi="Arial"/>
      <w:sz w:val="13"/>
      <w:szCs w:val="13"/>
      <w:lang w:val="en-GB" w:eastAsia="en-US"/>
    </w:rPr>
  </w:style>
  <w:style w:type="paragraph" w:customStyle="1" w:styleId="engageL1">
    <w:name w:val="engage_L1"/>
    <w:basedOn w:val="a4"/>
    <w:rsid w:val="00587627"/>
    <w:pPr>
      <w:keepNext/>
      <w:numPr>
        <w:numId w:val="56"/>
      </w:numPr>
      <w:spacing w:after="140" w:line="290" w:lineRule="auto"/>
    </w:pPr>
    <w:rPr>
      <w:rFonts w:ascii="Arial" w:hAnsi="Arial"/>
      <w:b/>
      <w:bCs/>
      <w:sz w:val="13"/>
      <w:szCs w:val="13"/>
      <w:lang w:val="en-GB" w:eastAsia="en-US"/>
    </w:rPr>
  </w:style>
  <w:style w:type="paragraph" w:customStyle="1" w:styleId="engageL2">
    <w:name w:val="engage_L2"/>
    <w:basedOn w:val="a4"/>
    <w:qFormat/>
    <w:rsid w:val="00587627"/>
    <w:pPr>
      <w:numPr>
        <w:ilvl w:val="1"/>
        <w:numId w:val="56"/>
      </w:numPr>
      <w:spacing w:after="140" w:line="290" w:lineRule="auto"/>
      <w:jc w:val="both"/>
    </w:pPr>
    <w:rPr>
      <w:rFonts w:ascii="Arial" w:hAnsi="Arial"/>
      <w:sz w:val="13"/>
      <w:szCs w:val="24"/>
      <w:lang w:val="en-GB" w:eastAsia="en-US"/>
    </w:rPr>
  </w:style>
  <w:style w:type="paragraph" w:customStyle="1" w:styleId="engageTitle">
    <w:name w:val="engage_Title"/>
    <w:basedOn w:val="a4"/>
    <w:next w:val="engageBody"/>
    <w:rsid w:val="00587627"/>
    <w:pPr>
      <w:spacing w:after="240"/>
      <w:jc w:val="center"/>
    </w:pPr>
    <w:rPr>
      <w:rFonts w:ascii="Arial" w:hAnsi="Arial"/>
      <w:b/>
      <w:lang w:val="en-GB" w:eastAsia="en-US"/>
    </w:rPr>
  </w:style>
  <w:style w:type="character" w:customStyle="1" w:styleId="Level2Char">
    <w:name w:val="Level 2 Char"/>
    <w:link w:val="Level2"/>
    <w:locked/>
    <w:rsid w:val="00587627"/>
    <w:rPr>
      <w:rFonts w:ascii="Arial" w:eastAsia="Times New Roman" w:hAnsi="Arial"/>
      <w:kern w:val="20"/>
      <w:szCs w:val="28"/>
      <w:lang w:val="en-GB" w:eastAsia="en-GB"/>
    </w:rPr>
  </w:style>
  <w:style w:type="character" w:customStyle="1" w:styleId="WW-115pt1">
    <w:name w:val="WW-Основной текст + 11;5 pt1"/>
    <w:rsid w:val="00587627"/>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FWBL1">
    <w:name w:val="FWB_L1"/>
    <w:next w:val="FWBL2"/>
    <w:link w:val="FWBL1Char"/>
    <w:rsid w:val="00587627"/>
    <w:pPr>
      <w:keepNext/>
      <w:keepLines/>
      <w:widowControl w:val="0"/>
      <w:tabs>
        <w:tab w:val="left" w:pos="1713"/>
        <w:tab w:val="left" w:pos="5399"/>
      </w:tabs>
      <w:autoSpaceDE w:val="0"/>
      <w:autoSpaceDN w:val="0"/>
      <w:adjustRightInd w:val="0"/>
      <w:spacing w:after="240"/>
      <w:outlineLvl w:val="0"/>
    </w:pPr>
    <w:rPr>
      <w:rFonts w:ascii="Times New Roman" w:eastAsia="Times New Roman" w:hAnsi="Times New Roman"/>
      <w:b/>
      <w:bCs/>
      <w:smallCaps/>
      <w:sz w:val="24"/>
      <w:szCs w:val="24"/>
    </w:rPr>
  </w:style>
  <w:style w:type="character" w:customStyle="1" w:styleId="FWBL1Char">
    <w:name w:val="FWB_L1 Char"/>
    <w:link w:val="FWBL1"/>
    <w:rsid w:val="00587627"/>
    <w:rPr>
      <w:rFonts w:ascii="Times New Roman" w:eastAsia="Times New Roman" w:hAnsi="Times New Roman"/>
      <w:b/>
      <w:bCs/>
      <w:smallCaps/>
      <w:sz w:val="24"/>
      <w:szCs w:val="24"/>
    </w:rPr>
  </w:style>
  <w:style w:type="numbering" w:customStyle="1" w:styleId="215">
    <w:name w:val="Нет списка21"/>
    <w:next w:val="a7"/>
    <w:semiHidden/>
    <w:unhideWhenUsed/>
    <w:rsid w:val="00587627"/>
  </w:style>
  <w:style w:type="table" w:customStyle="1" w:styleId="125">
    <w:name w:val="Сетка таблицы12"/>
    <w:basedOn w:val="a6"/>
    <w:next w:val="af2"/>
    <w:uiPriority w:val="59"/>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2"/>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6"/>
    <w:next w:val="af2"/>
    <w:uiPriority w:val="3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f2"/>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next w:val="af2"/>
    <w:uiPriority w:val="3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 светлая12"/>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1">
    <w:name w:val="Сетка таблицы141"/>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 светлая11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
    <w:name w:val="Сетка таблицы151"/>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Стиль11"/>
    <w:uiPriority w:val="99"/>
    <w:rsid w:val="00587627"/>
  </w:style>
  <w:style w:type="numbering" w:customStyle="1" w:styleId="engage1">
    <w:name w:val="engage1"/>
    <w:uiPriority w:val="99"/>
    <w:rsid w:val="00587627"/>
  </w:style>
  <w:style w:type="numbering" w:customStyle="1" w:styleId="314">
    <w:name w:val="Нет списка31"/>
    <w:next w:val="a7"/>
    <w:uiPriority w:val="99"/>
    <w:semiHidden/>
    <w:unhideWhenUsed/>
    <w:rsid w:val="00587627"/>
  </w:style>
  <w:style w:type="numbering" w:customStyle="1" w:styleId="11110">
    <w:name w:val="Нет списка1111"/>
    <w:next w:val="a7"/>
    <w:uiPriority w:val="99"/>
    <w:semiHidden/>
    <w:rsid w:val="00587627"/>
  </w:style>
  <w:style w:type="table" w:customStyle="1" w:styleId="161">
    <w:name w:val="Сетка таблицы16"/>
    <w:basedOn w:val="a6"/>
    <w:next w:val="af2"/>
    <w:uiPriority w:val="59"/>
    <w:rsid w:val="0058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topleveltextcentertext">
    <w:name w:val="headertext topleveltext centertext"/>
    <w:basedOn w:val="a4"/>
    <w:uiPriority w:val="99"/>
    <w:rsid w:val="00587627"/>
    <w:pPr>
      <w:spacing w:before="100" w:beforeAutospacing="1" w:after="100" w:afterAutospacing="1"/>
    </w:pPr>
    <w:rPr>
      <w:rFonts w:ascii="Times New Roman" w:hAnsi="Times New Roman"/>
      <w:sz w:val="24"/>
      <w:szCs w:val="24"/>
    </w:rPr>
  </w:style>
  <w:style w:type="character" w:customStyle="1" w:styleId="WW8Num2z0">
    <w:name w:val="WW8Num2z0"/>
    <w:uiPriority w:val="99"/>
    <w:rsid w:val="00587627"/>
    <w:rPr>
      <w:sz w:val="28"/>
    </w:rPr>
  </w:style>
  <w:style w:type="paragraph" w:customStyle="1" w:styleId="-33">
    <w:name w:val="Таблица-сетка 33"/>
    <w:basedOn w:val="10"/>
    <w:next w:val="a4"/>
    <w:uiPriority w:val="99"/>
    <w:rsid w:val="00587627"/>
    <w:pPr>
      <w:keepLines/>
      <w:spacing w:before="240" w:line="259" w:lineRule="auto"/>
      <w:jc w:val="left"/>
      <w:outlineLvl w:val="9"/>
    </w:pPr>
    <w:rPr>
      <w:rFonts w:ascii="Calibri Light" w:hAnsi="Calibri Light"/>
      <w:color w:val="2E74B5"/>
      <w:sz w:val="32"/>
      <w:szCs w:val="32"/>
    </w:rPr>
  </w:style>
  <w:style w:type="character" w:customStyle="1" w:styleId="200">
    <w:name w:val="Знак Знак20"/>
    <w:uiPriority w:val="99"/>
    <w:locked/>
    <w:rsid w:val="00587627"/>
    <w:rPr>
      <w:b/>
      <w:sz w:val="28"/>
      <w:lang w:val="ru-RU" w:eastAsia="ru-RU"/>
    </w:rPr>
  </w:style>
  <w:style w:type="character" w:customStyle="1" w:styleId="190">
    <w:name w:val="Знак Знак19"/>
    <w:uiPriority w:val="99"/>
    <w:locked/>
    <w:rsid w:val="00587627"/>
    <w:rPr>
      <w:b/>
      <w:i/>
      <w:sz w:val="26"/>
      <w:lang w:val="ru-RU" w:eastAsia="ru-RU"/>
    </w:rPr>
  </w:style>
  <w:style w:type="character" w:customStyle="1" w:styleId="180">
    <w:name w:val="Знак Знак18"/>
    <w:uiPriority w:val="99"/>
    <w:locked/>
    <w:rsid w:val="00587627"/>
    <w:rPr>
      <w:b/>
      <w:sz w:val="22"/>
      <w:lang w:val="ru-RU" w:eastAsia="ru-RU"/>
    </w:rPr>
  </w:style>
  <w:style w:type="character" w:customStyle="1" w:styleId="172">
    <w:name w:val="Знак Знак17"/>
    <w:uiPriority w:val="99"/>
    <w:locked/>
    <w:rsid w:val="00587627"/>
    <w:rPr>
      <w:sz w:val="24"/>
      <w:lang w:val="ru-RU" w:eastAsia="ru-RU"/>
    </w:rPr>
  </w:style>
  <w:style w:type="character" w:customStyle="1" w:styleId="152">
    <w:name w:val="Знак Знак15"/>
    <w:uiPriority w:val="99"/>
    <w:locked/>
    <w:rsid w:val="00587627"/>
    <w:rPr>
      <w:rFonts w:ascii="Arial" w:hAnsi="Arial"/>
      <w:sz w:val="22"/>
      <w:lang w:val="ru-RU" w:eastAsia="ru-RU"/>
    </w:rPr>
  </w:style>
  <w:style w:type="paragraph" w:customStyle="1" w:styleId="consplusnonformat0">
    <w:name w:val="consplusnonformat"/>
    <w:basedOn w:val="a4"/>
    <w:uiPriority w:val="99"/>
    <w:semiHidden/>
    <w:rsid w:val="00587627"/>
    <w:pPr>
      <w:autoSpaceDE w:val="0"/>
      <w:autoSpaceDN w:val="0"/>
    </w:pPr>
    <w:rPr>
      <w:rFonts w:ascii="Courier New" w:hAnsi="Courier New" w:cs="Courier New"/>
    </w:rPr>
  </w:style>
  <w:style w:type="character" w:customStyle="1" w:styleId="142">
    <w:name w:val="Знак Знак14"/>
    <w:uiPriority w:val="99"/>
    <w:semiHidden/>
    <w:locked/>
    <w:rsid w:val="00587627"/>
    <w:rPr>
      <w:rFonts w:ascii="Tahoma" w:hAnsi="Tahoma"/>
      <w:sz w:val="16"/>
      <w:lang w:eastAsia="ru-RU"/>
    </w:rPr>
  </w:style>
  <w:style w:type="character" w:customStyle="1" w:styleId="CommentTextChar">
    <w:name w:val="Comment Text Char"/>
    <w:uiPriority w:val="99"/>
    <w:semiHidden/>
    <w:rsid w:val="00587627"/>
    <w:rPr>
      <w:rFonts w:cs="Times New Roman"/>
      <w:sz w:val="20"/>
      <w:szCs w:val="20"/>
    </w:rPr>
  </w:style>
  <w:style w:type="character" w:customStyle="1" w:styleId="CommentSubjectChar">
    <w:name w:val="Comment Subject Char"/>
    <w:uiPriority w:val="99"/>
    <w:semiHidden/>
    <w:rsid w:val="00587627"/>
    <w:rPr>
      <w:rFonts w:eastAsia="Times New Roman" w:cs="Times New Roman"/>
      <w:b/>
      <w:bCs/>
      <w:sz w:val="20"/>
      <w:szCs w:val="20"/>
      <w:lang w:val="ru-RU" w:eastAsia="ru-RU"/>
    </w:rPr>
  </w:style>
  <w:style w:type="paragraph" w:customStyle="1" w:styleId="1f3">
    <w:name w:val="Знак1"/>
    <w:basedOn w:val="a4"/>
    <w:uiPriority w:val="99"/>
    <w:rsid w:val="00587627"/>
    <w:pPr>
      <w:widowControl w:val="0"/>
      <w:adjustRightInd w:val="0"/>
      <w:spacing w:after="160" w:line="240" w:lineRule="exact"/>
      <w:jc w:val="right"/>
    </w:pPr>
    <w:rPr>
      <w:rFonts w:ascii="Times New Roman" w:hAnsi="Times New Roman"/>
      <w:lang w:val="en-GB" w:eastAsia="en-US"/>
    </w:rPr>
  </w:style>
  <w:style w:type="paragraph" w:customStyle="1" w:styleId="1f4">
    <w:name w:val="Знак1 Знак Знак Знак Знак Знак Знак"/>
    <w:basedOn w:val="a4"/>
    <w:next w:val="20"/>
    <w:autoRedefine/>
    <w:uiPriority w:val="99"/>
    <w:rsid w:val="00587627"/>
    <w:pPr>
      <w:spacing w:after="160" w:line="240" w:lineRule="exact"/>
      <w:ind w:firstLine="720"/>
    </w:pPr>
    <w:rPr>
      <w:rFonts w:ascii="Times New Roman" w:hAnsi="Times New Roman"/>
      <w:b/>
      <w:sz w:val="24"/>
      <w:szCs w:val="24"/>
      <w:lang w:eastAsia="en-US"/>
    </w:rPr>
  </w:style>
  <w:style w:type="character" w:customStyle="1" w:styleId="117">
    <w:name w:val="Знак Знак11"/>
    <w:uiPriority w:val="99"/>
    <w:locked/>
    <w:rsid w:val="00587627"/>
    <w:rPr>
      <w:rFonts w:ascii="Times New Roman" w:hAnsi="Times New Roman"/>
      <w:sz w:val="24"/>
      <w:lang w:eastAsia="ru-RU"/>
    </w:rPr>
  </w:style>
  <w:style w:type="character" w:customStyle="1" w:styleId="100">
    <w:name w:val="Знак Знак10"/>
    <w:uiPriority w:val="99"/>
    <w:locked/>
    <w:rsid w:val="00587627"/>
    <w:rPr>
      <w:rFonts w:ascii="Times New Roman" w:hAnsi="Times New Roman"/>
      <w:sz w:val="24"/>
      <w:lang w:eastAsia="ru-RU"/>
    </w:rPr>
  </w:style>
  <w:style w:type="character" w:customStyle="1" w:styleId="afffff9">
    <w:name w:val="Продолжение ссылки"/>
    <w:uiPriority w:val="99"/>
    <w:rsid w:val="00587627"/>
    <w:rPr>
      <w:rFonts w:cs="Times New Roman"/>
      <w:b/>
      <w:bCs/>
      <w:color w:val="106BBE"/>
      <w:sz w:val="26"/>
      <w:szCs w:val="26"/>
    </w:rPr>
  </w:style>
  <w:style w:type="paragraph" w:customStyle="1" w:styleId="afffffa">
    <w:name w:val="Внимание: криминал!!"/>
    <w:basedOn w:val="a4"/>
    <w:next w:val="a4"/>
    <w:uiPriority w:val="99"/>
    <w:rsid w:val="00587627"/>
    <w:pPr>
      <w:widowControl w:val="0"/>
      <w:autoSpaceDE w:val="0"/>
      <w:autoSpaceDN w:val="0"/>
      <w:adjustRightInd w:val="0"/>
      <w:jc w:val="both"/>
    </w:pPr>
    <w:rPr>
      <w:rFonts w:ascii="Arial" w:hAnsi="Arial" w:cs="Arial"/>
      <w:sz w:val="24"/>
      <w:szCs w:val="24"/>
    </w:rPr>
  </w:style>
  <w:style w:type="paragraph" w:customStyle="1" w:styleId="TableContents">
    <w:name w:val="Table Contents"/>
    <w:basedOn w:val="Standard"/>
    <w:uiPriority w:val="99"/>
    <w:qFormat/>
    <w:rsid w:val="00587627"/>
    <w:pPr>
      <w:widowControl w:val="0"/>
      <w:suppressLineNumbers/>
    </w:pPr>
    <w:rPr>
      <w:rFonts w:cs="Tahoma"/>
      <w:lang w:val="de-DE" w:eastAsia="ja-JP" w:bidi="fa-IR"/>
    </w:rPr>
  </w:style>
  <w:style w:type="character" w:customStyle="1" w:styleId="92">
    <w:name w:val="Знак Знак9"/>
    <w:uiPriority w:val="99"/>
    <w:semiHidden/>
    <w:locked/>
    <w:rsid w:val="00587627"/>
    <w:rPr>
      <w:sz w:val="24"/>
      <w:lang w:val="ru-RU" w:eastAsia="ru-RU"/>
    </w:rPr>
  </w:style>
  <w:style w:type="character" w:customStyle="1" w:styleId="83">
    <w:name w:val="Знак Знак8"/>
    <w:uiPriority w:val="99"/>
    <w:locked/>
    <w:rsid w:val="00587627"/>
    <w:rPr>
      <w:sz w:val="24"/>
      <w:lang w:val="ru-RU" w:eastAsia="ru-RU"/>
    </w:rPr>
  </w:style>
  <w:style w:type="character" w:customStyle="1" w:styleId="72">
    <w:name w:val="Знак Знак7"/>
    <w:uiPriority w:val="99"/>
    <w:semiHidden/>
    <w:locked/>
    <w:rsid w:val="00587627"/>
    <w:rPr>
      <w:sz w:val="24"/>
      <w:lang w:val="ru-RU" w:eastAsia="ru-RU"/>
    </w:rPr>
  </w:style>
  <w:style w:type="character" w:customStyle="1" w:styleId="63">
    <w:name w:val="Знак Знак6"/>
    <w:uiPriority w:val="99"/>
    <w:semiHidden/>
    <w:locked/>
    <w:rsid w:val="00587627"/>
    <w:rPr>
      <w:sz w:val="24"/>
      <w:lang w:val="ru-RU" w:eastAsia="ru-RU"/>
    </w:rPr>
  </w:style>
  <w:style w:type="character" w:customStyle="1" w:styleId="54">
    <w:name w:val="Знак Знак5"/>
    <w:uiPriority w:val="99"/>
    <w:locked/>
    <w:rsid w:val="00587627"/>
    <w:rPr>
      <w:rFonts w:ascii="Tahoma" w:hAnsi="Tahoma"/>
      <w:sz w:val="16"/>
      <w:lang w:val="ru-RU" w:eastAsia="ru-RU"/>
    </w:rPr>
  </w:style>
  <w:style w:type="character" w:customStyle="1" w:styleId="44">
    <w:name w:val="Знак Знак4"/>
    <w:uiPriority w:val="99"/>
    <w:locked/>
    <w:rsid w:val="00587627"/>
    <w:rPr>
      <w:rFonts w:ascii="Courier New" w:hAnsi="Courier New"/>
      <w:lang w:val="ru-RU" w:eastAsia="ru-RU"/>
    </w:rPr>
  </w:style>
  <w:style w:type="character" w:customStyle="1" w:styleId="3e">
    <w:name w:val="Знак Знак3"/>
    <w:uiPriority w:val="99"/>
    <w:locked/>
    <w:rsid w:val="00587627"/>
    <w:rPr>
      <w:lang w:val="ru-RU" w:eastAsia="en-US"/>
    </w:rPr>
  </w:style>
  <w:style w:type="character" w:customStyle="1" w:styleId="1f5">
    <w:name w:val="Знак Знак1"/>
    <w:uiPriority w:val="99"/>
    <w:locked/>
    <w:rsid w:val="00587627"/>
    <w:rPr>
      <w:b/>
      <w:sz w:val="24"/>
      <w:lang w:val="ru-RU" w:eastAsia="ar-SA" w:bidi="ar-SA"/>
    </w:rPr>
  </w:style>
  <w:style w:type="numbering" w:customStyle="1" w:styleId="2112">
    <w:name w:val="Нет списка211"/>
    <w:next w:val="a7"/>
    <w:uiPriority w:val="99"/>
    <w:semiHidden/>
    <w:unhideWhenUsed/>
    <w:rsid w:val="00587627"/>
  </w:style>
  <w:style w:type="table" w:customStyle="1" w:styleId="323">
    <w:name w:val="Сетка таблицы32"/>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7"/>
    <w:uiPriority w:val="99"/>
    <w:semiHidden/>
    <w:unhideWhenUsed/>
    <w:rsid w:val="00587627"/>
  </w:style>
  <w:style w:type="table" w:customStyle="1" w:styleId="1610">
    <w:name w:val="Сетка таблицы161"/>
    <w:basedOn w:val="a6"/>
    <w:next w:val="af2"/>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4"/>
    <w:rsid w:val="00587627"/>
    <w:pPr>
      <w:spacing w:before="100" w:beforeAutospacing="1" w:after="100" w:afterAutospacing="1"/>
    </w:pPr>
    <w:rPr>
      <w:rFonts w:ascii="Times New Roman" w:hAnsi="Times New Roman"/>
      <w:sz w:val="24"/>
      <w:szCs w:val="24"/>
    </w:rPr>
  </w:style>
  <w:style w:type="numbering" w:customStyle="1" w:styleId="11111">
    <w:name w:val="Нет списка11111"/>
    <w:next w:val="a7"/>
    <w:uiPriority w:val="99"/>
    <w:semiHidden/>
    <w:rsid w:val="00587627"/>
  </w:style>
  <w:style w:type="table" w:customStyle="1" w:styleId="45">
    <w:name w:val="Сетка таблицы4"/>
    <w:basedOn w:val="a6"/>
    <w:next w:val="af2"/>
    <w:uiPriority w:val="59"/>
    <w:rsid w:val="0058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7"/>
    <w:semiHidden/>
    <w:unhideWhenUsed/>
    <w:rsid w:val="00587627"/>
  </w:style>
  <w:style w:type="numbering" w:customStyle="1" w:styleId="1120">
    <w:name w:val="Нет списка112"/>
    <w:next w:val="a7"/>
    <w:semiHidden/>
    <w:rsid w:val="00587627"/>
  </w:style>
  <w:style w:type="numbering" w:customStyle="1" w:styleId="223">
    <w:name w:val="Нет списка22"/>
    <w:next w:val="a7"/>
    <w:semiHidden/>
    <w:unhideWhenUsed/>
    <w:rsid w:val="00587627"/>
  </w:style>
  <w:style w:type="table" w:customStyle="1" w:styleId="73">
    <w:name w:val="Сетка таблицы7"/>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Основной текст4"/>
    <w:basedOn w:val="a4"/>
    <w:rsid w:val="00587627"/>
    <w:pPr>
      <w:widowControl w:val="0"/>
      <w:spacing w:before="300" w:line="317" w:lineRule="exact"/>
      <w:jc w:val="both"/>
    </w:pPr>
    <w:rPr>
      <w:rFonts w:ascii="Times New Roman" w:hAnsi="Times New Roman"/>
      <w:color w:val="000000"/>
      <w:spacing w:val="7"/>
      <w:sz w:val="24"/>
      <w:szCs w:val="24"/>
      <w:lang w:bidi="ru-RU"/>
    </w:rPr>
  </w:style>
  <w:style w:type="paragraph" w:customStyle="1" w:styleId="228bf8a64b8551e1msonormal">
    <w:name w:val="228bf8a64b8551e1msonormal"/>
    <w:basedOn w:val="a4"/>
    <w:rsid w:val="00587627"/>
    <w:pPr>
      <w:spacing w:before="100" w:beforeAutospacing="1" w:after="100" w:afterAutospacing="1"/>
    </w:pPr>
    <w:rPr>
      <w:rFonts w:ascii="Times New Roman" w:hAnsi="Times New Roman"/>
      <w:sz w:val="24"/>
      <w:szCs w:val="24"/>
    </w:rPr>
  </w:style>
  <w:style w:type="table" w:customStyle="1" w:styleId="101">
    <w:name w:val="Сетка таблицы10"/>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6"/>
    <w:next w:val="af2"/>
    <w:uiPriority w:val="59"/>
    <w:rsid w:val="008C70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7"/>
    <w:uiPriority w:val="99"/>
    <w:semiHidden/>
    <w:unhideWhenUsed/>
    <w:rsid w:val="00D656C5"/>
  </w:style>
  <w:style w:type="table" w:customStyle="1" w:styleId="191">
    <w:name w:val="Сетка таблицы19"/>
    <w:basedOn w:val="a6"/>
    <w:next w:val="af2"/>
    <w:uiPriority w:val="59"/>
    <w:rsid w:val="00D656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6"/>
    <w:next w:val="af2"/>
    <w:uiPriority w:val="59"/>
    <w:rsid w:val="00D6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7"/>
    <w:uiPriority w:val="99"/>
    <w:semiHidden/>
    <w:unhideWhenUsed/>
    <w:rsid w:val="00D656C5"/>
  </w:style>
  <w:style w:type="table" w:customStyle="1" w:styleId="230">
    <w:name w:val="Сетка таблицы23"/>
    <w:basedOn w:val="a6"/>
    <w:next w:val="af2"/>
    <w:uiPriority w:val="59"/>
    <w:rsid w:val="00D656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656C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74">
    <w:name w:val="Нет списка7"/>
    <w:next w:val="a7"/>
    <w:uiPriority w:val="99"/>
    <w:semiHidden/>
    <w:unhideWhenUsed/>
    <w:rsid w:val="00763C1D"/>
  </w:style>
  <w:style w:type="table" w:customStyle="1" w:styleId="201">
    <w:name w:val="Сетка таблицы20"/>
    <w:basedOn w:val="a6"/>
    <w:next w:val="af2"/>
    <w:uiPriority w:val="59"/>
    <w:rsid w:val="00763C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7"/>
    <w:uiPriority w:val="99"/>
    <w:semiHidden/>
    <w:unhideWhenUsed/>
    <w:rsid w:val="00763C1D"/>
  </w:style>
  <w:style w:type="character" w:customStyle="1" w:styleId="1f6">
    <w:name w:val="Текст выноски Знак1"/>
    <w:uiPriority w:val="99"/>
    <w:semiHidden/>
    <w:rsid w:val="00763C1D"/>
    <w:rPr>
      <w:rFonts w:ascii="Tahoma" w:eastAsia="Times New Roman" w:hAnsi="Tahoma" w:cs="Tahoma"/>
      <w:sz w:val="16"/>
      <w:szCs w:val="16"/>
      <w:lang w:eastAsia="ru-RU"/>
    </w:rPr>
  </w:style>
  <w:style w:type="table" w:customStyle="1" w:styleId="1121">
    <w:name w:val="Сетка таблицы112"/>
    <w:basedOn w:val="a6"/>
    <w:next w:val="af2"/>
    <w:uiPriority w:val="59"/>
    <w:rsid w:val="00763C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7"/>
    <w:uiPriority w:val="99"/>
    <w:semiHidden/>
    <w:unhideWhenUsed/>
    <w:rsid w:val="005C405E"/>
  </w:style>
  <w:style w:type="character" w:customStyle="1" w:styleId="FontStyle30">
    <w:name w:val="Font Style30"/>
    <w:rsid w:val="00266141"/>
    <w:rPr>
      <w:rFonts w:ascii="Times New Roman" w:hAnsi="Times New Roman" w:cs="Times New Roman"/>
      <w:sz w:val="26"/>
      <w:szCs w:val="26"/>
    </w:rPr>
  </w:style>
  <w:style w:type="table" w:customStyle="1" w:styleId="241">
    <w:name w:val="Сетка таблицы24"/>
    <w:basedOn w:val="a6"/>
    <w:next w:val="af2"/>
    <w:uiPriority w:val="59"/>
    <w:rsid w:val="005B5E0B"/>
    <w:pPr>
      <w:jc w:val="both"/>
    </w:pPr>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7"/>
    <w:uiPriority w:val="99"/>
    <w:semiHidden/>
    <w:unhideWhenUsed/>
    <w:rsid w:val="005D170F"/>
  </w:style>
  <w:style w:type="numbering" w:customStyle="1" w:styleId="102">
    <w:name w:val="Нет списка10"/>
    <w:next w:val="a7"/>
    <w:uiPriority w:val="99"/>
    <w:semiHidden/>
    <w:unhideWhenUsed/>
    <w:rsid w:val="006227E0"/>
  </w:style>
  <w:style w:type="numbering" w:customStyle="1" w:styleId="162">
    <w:name w:val="Нет списка16"/>
    <w:next w:val="a7"/>
    <w:uiPriority w:val="99"/>
    <w:semiHidden/>
    <w:unhideWhenUsed/>
    <w:rsid w:val="006227E0"/>
  </w:style>
  <w:style w:type="paragraph" w:customStyle="1" w:styleId="133">
    <w:name w:val="Заголовок 13"/>
    <w:basedOn w:val="a4"/>
    <w:uiPriority w:val="1"/>
    <w:qFormat/>
    <w:rsid w:val="006227E0"/>
    <w:pPr>
      <w:widowControl w:val="0"/>
      <w:autoSpaceDE w:val="0"/>
      <w:autoSpaceDN w:val="0"/>
      <w:ind w:left="305"/>
      <w:outlineLvl w:val="1"/>
    </w:pPr>
    <w:rPr>
      <w:rFonts w:ascii="Times New Roman" w:hAnsi="Times New Roman"/>
      <w:b/>
      <w:bCs/>
      <w:sz w:val="28"/>
      <w:szCs w:val="28"/>
      <w:lang w:eastAsia="en-US"/>
    </w:rPr>
  </w:style>
  <w:style w:type="table" w:customStyle="1" w:styleId="TableNormal3">
    <w:name w:val="Table Normal3"/>
    <w:uiPriority w:val="2"/>
    <w:semiHidden/>
    <w:unhideWhenUsed/>
    <w:qFormat/>
    <w:rsid w:val="006227E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uiPriority w:val="99"/>
    <w:rsid w:val="006227E0"/>
    <w:rPr>
      <w:rFonts w:ascii="Times New Roman" w:hAnsi="Times New Roman" w:cs="Times New Roman" w:hint="default"/>
      <w:sz w:val="26"/>
      <w:szCs w:val="26"/>
    </w:rPr>
  </w:style>
  <w:style w:type="character" w:customStyle="1" w:styleId="11pt1">
    <w:name w:val="Основной текст + 11 pt1"/>
    <w:rsid w:val="006227E0"/>
    <w:rPr>
      <w:rFonts w:ascii="Times New Roman" w:hAnsi="Times New Roman" w:cs="Times New Roman" w:hint="default"/>
      <w:strike w:val="0"/>
      <w:dstrike w:val="0"/>
      <w:spacing w:val="-2"/>
      <w:sz w:val="22"/>
      <w:szCs w:val="22"/>
      <w:u w:val="none"/>
      <w:effect w:val="none"/>
    </w:rPr>
  </w:style>
  <w:style w:type="table" w:styleId="47">
    <w:name w:val="Plain Table 4"/>
    <w:basedOn w:val="a6"/>
    <w:uiPriority w:val="44"/>
    <w:rsid w:val="006227E0"/>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6227E0"/>
  </w:style>
  <w:style w:type="paragraph" w:customStyle="1" w:styleId="mrcssattr">
    <w:name w:val="mrcssattr"/>
    <w:basedOn w:val="a4"/>
    <w:rsid w:val="006227E0"/>
    <w:pPr>
      <w:spacing w:before="100" w:beforeAutospacing="1" w:after="100" w:afterAutospacing="1"/>
    </w:pPr>
    <w:rPr>
      <w:rFonts w:ascii="Times New Roman" w:eastAsia="Calibri" w:hAnsi="Times New Roman"/>
      <w:sz w:val="24"/>
      <w:szCs w:val="24"/>
    </w:rPr>
  </w:style>
  <w:style w:type="numbering" w:customStyle="1" w:styleId="1130">
    <w:name w:val="Нет списка113"/>
    <w:next w:val="a7"/>
    <w:uiPriority w:val="99"/>
    <w:semiHidden/>
    <w:unhideWhenUsed/>
    <w:rsid w:val="006227E0"/>
  </w:style>
  <w:style w:type="character" w:customStyle="1" w:styleId="2f1">
    <w:name w:val="Основной шрифт абзаца2"/>
    <w:rsid w:val="006227E0"/>
  </w:style>
  <w:style w:type="numbering" w:customStyle="1" w:styleId="231">
    <w:name w:val="Нет списка23"/>
    <w:next w:val="a7"/>
    <w:uiPriority w:val="99"/>
    <w:semiHidden/>
    <w:unhideWhenUsed/>
    <w:rsid w:val="006227E0"/>
  </w:style>
  <w:style w:type="numbering" w:customStyle="1" w:styleId="324">
    <w:name w:val="Нет списка32"/>
    <w:next w:val="a7"/>
    <w:uiPriority w:val="99"/>
    <w:semiHidden/>
    <w:unhideWhenUsed/>
    <w:rsid w:val="006227E0"/>
  </w:style>
  <w:style w:type="numbering" w:customStyle="1" w:styleId="420">
    <w:name w:val="Нет списка42"/>
    <w:next w:val="a7"/>
    <w:uiPriority w:val="99"/>
    <w:semiHidden/>
    <w:unhideWhenUsed/>
    <w:rsid w:val="006227E0"/>
  </w:style>
  <w:style w:type="numbering" w:customStyle="1" w:styleId="1220">
    <w:name w:val="Нет списка122"/>
    <w:next w:val="a7"/>
    <w:uiPriority w:val="99"/>
    <w:semiHidden/>
    <w:unhideWhenUsed/>
    <w:rsid w:val="006227E0"/>
  </w:style>
  <w:style w:type="numbering" w:customStyle="1" w:styleId="511">
    <w:name w:val="Нет списка51"/>
    <w:next w:val="a7"/>
    <w:uiPriority w:val="99"/>
    <w:semiHidden/>
    <w:unhideWhenUsed/>
    <w:rsid w:val="006227E0"/>
  </w:style>
  <w:style w:type="numbering" w:customStyle="1" w:styleId="1311">
    <w:name w:val="Нет списка131"/>
    <w:next w:val="a7"/>
    <w:uiPriority w:val="99"/>
    <w:semiHidden/>
    <w:unhideWhenUsed/>
    <w:rsid w:val="006227E0"/>
  </w:style>
  <w:style w:type="numbering" w:customStyle="1" w:styleId="11120">
    <w:name w:val="Нет списка1112"/>
    <w:next w:val="a7"/>
    <w:uiPriority w:val="99"/>
    <w:semiHidden/>
    <w:unhideWhenUsed/>
    <w:rsid w:val="006227E0"/>
  </w:style>
  <w:style w:type="numbering" w:customStyle="1" w:styleId="12">
    <w:name w:val="Стиль12"/>
    <w:uiPriority w:val="99"/>
    <w:rsid w:val="006227E0"/>
    <w:pPr>
      <w:numPr>
        <w:numId w:val="11"/>
      </w:numPr>
    </w:pPr>
  </w:style>
  <w:style w:type="numbering" w:customStyle="1" w:styleId="engage2">
    <w:name w:val="engage2"/>
    <w:uiPriority w:val="99"/>
    <w:rsid w:val="006227E0"/>
    <w:pPr>
      <w:numPr>
        <w:numId w:val="55"/>
      </w:numPr>
    </w:pPr>
  </w:style>
  <w:style w:type="numbering" w:customStyle="1" w:styleId="2120">
    <w:name w:val="Нет списка212"/>
    <w:next w:val="a7"/>
    <w:uiPriority w:val="99"/>
    <w:semiHidden/>
    <w:unhideWhenUsed/>
    <w:rsid w:val="006227E0"/>
  </w:style>
  <w:style w:type="numbering" w:customStyle="1" w:styleId="111">
    <w:name w:val="Стиль111"/>
    <w:uiPriority w:val="99"/>
    <w:rsid w:val="006227E0"/>
    <w:pPr>
      <w:numPr>
        <w:numId w:val="2"/>
      </w:numPr>
    </w:pPr>
  </w:style>
  <w:style w:type="numbering" w:customStyle="1" w:styleId="engage11">
    <w:name w:val="engage11"/>
    <w:uiPriority w:val="99"/>
    <w:rsid w:val="006227E0"/>
    <w:pPr>
      <w:numPr>
        <w:numId w:val="19"/>
      </w:numPr>
    </w:pPr>
  </w:style>
  <w:style w:type="numbering" w:customStyle="1" w:styleId="3111">
    <w:name w:val="Нет списка311"/>
    <w:next w:val="a7"/>
    <w:uiPriority w:val="99"/>
    <w:semiHidden/>
    <w:unhideWhenUsed/>
    <w:rsid w:val="006227E0"/>
  </w:style>
  <w:style w:type="numbering" w:customStyle="1" w:styleId="11112">
    <w:name w:val="Нет списка11112"/>
    <w:next w:val="a7"/>
    <w:uiPriority w:val="99"/>
    <w:semiHidden/>
    <w:rsid w:val="006227E0"/>
  </w:style>
  <w:style w:type="numbering" w:customStyle="1" w:styleId="21110">
    <w:name w:val="Нет списка2111"/>
    <w:next w:val="a7"/>
    <w:uiPriority w:val="99"/>
    <w:semiHidden/>
    <w:unhideWhenUsed/>
    <w:rsid w:val="006227E0"/>
  </w:style>
  <w:style w:type="numbering" w:customStyle="1" w:styleId="411">
    <w:name w:val="Нет списка411"/>
    <w:next w:val="a7"/>
    <w:uiPriority w:val="99"/>
    <w:semiHidden/>
    <w:unhideWhenUsed/>
    <w:rsid w:val="006227E0"/>
  </w:style>
  <w:style w:type="numbering" w:customStyle="1" w:styleId="111111">
    <w:name w:val="Нет списка111111"/>
    <w:next w:val="a7"/>
    <w:uiPriority w:val="99"/>
    <w:semiHidden/>
    <w:rsid w:val="006227E0"/>
  </w:style>
  <w:style w:type="numbering" w:customStyle="1" w:styleId="1211">
    <w:name w:val="Нет списка1211"/>
    <w:next w:val="a7"/>
    <w:uiPriority w:val="99"/>
    <w:semiHidden/>
    <w:unhideWhenUsed/>
    <w:rsid w:val="006227E0"/>
  </w:style>
  <w:style w:type="numbering" w:customStyle="1" w:styleId="11210">
    <w:name w:val="Нет списка1121"/>
    <w:next w:val="a7"/>
    <w:uiPriority w:val="99"/>
    <w:semiHidden/>
    <w:rsid w:val="006227E0"/>
  </w:style>
  <w:style w:type="numbering" w:customStyle="1" w:styleId="2210">
    <w:name w:val="Нет списка221"/>
    <w:next w:val="a7"/>
    <w:uiPriority w:val="99"/>
    <w:semiHidden/>
    <w:unhideWhenUsed/>
    <w:rsid w:val="006227E0"/>
  </w:style>
  <w:style w:type="numbering" w:customStyle="1" w:styleId="611">
    <w:name w:val="Нет списка61"/>
    <w:next w:val="a7"/>
    <w:uiPriority w:val="99"/>
    <w:semiHidden/>
    <w:unhideWhenUsed/>
    <w:rsid w:val="006227E0"/>
  </w:style>
  <w:style w:type="numbering" w:customStyle="1" w:styleId="1410">
    <w:name w:val="Нет списка141"/>
    <w:next w:val="a7"/>
    <w:uiPriority w:val="99"/>
    <w:semiHidden/>
    <w:unhideWhenUsed/>
    <w:rsid w:val="006227E0"/>
  </w:style>
  <w:style w:type="numbering" w:customStyle="1" w:styleId="710">
    <w:name w:val="Нет списка71"/>
    <w:next w:val="a7"/>
    <w:uiPriority w:val="99"/>
    <w:semiHidden/>
    <w:unhideWhenUsed/>
    <w:rsid w:val="006227E0"/>
  </w:style>
  <w:style w:type="numbering" w:customStyle="1" w:styleId="1510">
    <w:name w:val="Нет списка151"/>
    <w:next w:val="a7"/>
    <w:uiPriority w:val="99"/>
    <w:semiHidden/>
    <w:unhideWhenUsed/>
    <w:rsid w:val="006227E0"/>
  </w:style>
  <w:style w:type="numbering" w:customStyle="1" w:styleId="811">
    <w:name w:val="Нет списка81"/>
    <w:next w:val="a7"/>
    <w:uiPriority w:val="99"/>
    <w:semiHidden/>
    <w:unhideWhenUsed/>
    <w:rsid w:val="006227E0"/>
  </w:style>
  <w:style w:type="character" w:customStyle="1" w:styleId="26">
    <w:name w:val="Обычный (веб) Знак2"/>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e"/>
    <w:rsid w:val="006227E0"/>
    <w:rPr>
      <w:rFonts w:ascii="Times New Roman" w:eastAsia="Times New Roman" w:hAnsi="Times New Roman"/>
      <w:sz w:val="24"/>
      <w:szCs w:val="24"/>
      <w:lang w:eastAsia="ar-SA"/>
    </w:rPr>
  </w:style>
  <w:style w:type="numbering" w:customStyle="1" w:styleId="173">
    <w:name w:val="Нет списка17"/>
    <w:next w:val="a7"/>
    <w:uiPriority w:val="99"/>
    <w:semiHidden/>
    <w:unhideWhenUsed/>
    <w:rsid w:val="00B45B6C"/>
  </w:style>
  <w:style w:type="character" w:customStyle="1" w:styleId="9pt">
    <w:name w:val="Основной текст + 9 pt;Полужирный"/>
    <w:rsid w:val="00B45B6C"/>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Textbody">
    <w:name w:val="Text body"/>
    <w:basedOn w:val="Standard"/>
    <w:rsid w:val="005F1D55"/>
    <w:pPr>
      <w:spacing w:after="140" w:line="288" w:lineRule="auto"/>
    </w:pPr>
    <w:rPr>
      <w:rFonts w:ascii="Liberation Serif" w:eastAsia="SimSun" w:hAnsi="Liberation Serif" w:cs="Mangal"/>
      <w:lang w:val="en-US" w:eastAsia="zh-CN" w:bidi="hi-IN"/>
    </w:rPr>
  </w:style>
  <w:style w:type="paragraph" w:customStyle="1" w:styleId="Standarduser">
    <w:name w:val="Standard (user)"/>
    <w:rsid w:val="005F1D55"/>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consplusnormal1">
    <w:name w:val="consplusnormal"/>
    <w:basedOn w:val="a4"/>
    <w:rsid w:val="00F30559"/>
    <w:pPr>
      <w:spacing w:before="100" w:beforeAutospacing="1" w:after="100" w:afterAutospacing="1"/>
    </w:pPr>
    <w:rPr>
      <w:rFonts w:ascii="Times New Roman" w:hAnsi="Times New Roman"/>
      <w:sz w:val="24"/>
      <w:szCs w:val="24"/>
    </w:rPr>
  </w:style>
  <w:style w:type="character" w:customStyle="1" w:styleId="216">
    <w:name w:val="Основной текст 2 Знак1"/>
    <w:uiPriority w:val="99"/>
    <w:semiHidden/>
    <w:rsid w:val="00F30559"/>
    <w:rPr>
      <w:rFonts w:ascii="Times New Roman" w:eastAsia="Calibri" w:hAnsi="Times New Roman" w:cs="Times New Roman"/>
      <w:sz w:val="20"/>
      <w:szCs w:val="20"/>
      <w:lang w:eastAsia="ru-RU"/>
    </w:rPr>
  </w:style>
  <w:style w:type="paragraph" w:customStyle="1" w:styleId="s1">
    <w:name w:val="s_1"/>
    <w:basedOn w:val="a4"/>
    <w:rsid w:val="00F30559"/>
    <w:pPr>
      <w:spacing w:before="100" w:beforeAutospacing="1" w:after="100" w:afterAutospacing="1"/>
    </w:pPr>
    <w:rPr>
      <w:rFonts w:ascii="Times New Roman" w:hAnsi="Times New Roman"/>
      <w:sz w:val="24"/>
      <w:szCs w:val="24"/>
    </w:rPr>
  </w:style>
  <w:style w:type="paragraph" w:customStyle="1" w:styleId="empty">
    <w:name w:val="empty"/>
    <w:basedOn w:val="a4"/>
    <w:rsid w:val="00F30559"/>
    <w:pPr>
      <w:spacing w:before="100" w:beforeAutospacing="1" w:after="100" w:afterAutospacing="1"/>
    </w:pPr>
    <w:rPr>
      <w:rFonts w:ascii="Times New Roman" w:hAnsi="Times New Roman"/>
      <w:sz w:val="24"/>
      <w:szCs w:val="24"/>
    </w:rPr>
  </w:style>
  <w:style w:type="paragraph" w:customStyle="1" w:styleId="s91">
    <w:name w:val="s_91"/>
    <w:basedOn w:val="a4"/>
    <w:rsid w:val="00F30559"/>
    <w:pPr>
      <w:spacing w:before="100" w:beforeAutospacing="1" w:after="100" w:afterAutospacing="1"/>
    </w:pPr>
    <w:rPr>
      <w:rFonts w:ascii="Times New Roman" w:hAnsi="Times New Roman"/>
      <w:sz w:val="24"/>
      <w:szCs w:val="24"/>
    </w:rPr>
  </w:style>
  <w:style w:type="paragraph" w:customStyle="1" w:styleId="indent1">
    <w:name w:val="indent_1"/>
    <w:basedOn w:val="a4"/>
    <w:rsid w:val="00F30559"/>
    <w:pPr>
      <w:spacing w:before="100" w:beforeAutospacing="1" w:after="100" w:afterAutospacing="1"/>
    </w:pPr>
    <w:rPr>
      <w:rFonts w:ascii="Times New Roman" w:hAnsi="Times New Roman"/>
      <w:sz w:val="24"/>
      <w:szCs w:val="24"/>
    </w:rPr>
  </w:style>
  <w:style w:type="paragraph" w:customStyle="1" w:styleId="s3">
    <w:name w:val="s_3"/>
    <w:basedOn w:val="a4"/>
    <w:rsid w:val="00F30559"/>
    <w:pPr>
      <w:spacing w:before="100" w:beforeAutospacing="1" w:after="100" w:afterAutospacing="1"/>
    </w:pPr>
    <w:rPr>
      <w:rFonts w:ascii="Times New Roman" w:hAnsi="Times New Roman"/>
      <w:sz w:val="24"/>
      <w:szCs w:val="24"/>
    </w:rPr>
  </w:style>
  <w:style w:type="character" w:customStyle="1" w:styleId="1f7">
    <w:name w:val="Неразрешенное упоминание1"/>
    <w:uiPriority w:val="99"/>
    <w:semiHidden/>
    <w:unhideWhenUsed/>
    <w:rsid w:val="00F30559"/>
    <w:rPr>
      <w:color w:val="605E5C"/>
      <w:shd w:val="clear" w:color="auto" w:fill="E1DFDD"/>
    </w:rPr>
  </w:style>
  <w:style w:type="character" w:customStyle="1" w:styleId="highlightsearch">
    <w:name w:val="highlightsearch"/>
    <w:basedOn w:val="a5"/>
    <w:rsid w:val="00F30559"/>
  </w:style>
  <w:style w:type="paragraph" w:customStyle="1" w:styleId="TableHeading">
    <w:name w:val="Table Heading"/>
    <w:basedOn w:val="TableContents"/>
    <w:qFormat/>
    <w:rsid w:val="00F30559"/>
    <w:pPr>
      <w:autoSpaceDN/>
      <w:jc w:val="center"/>
      <w:textAlignment w:val="auto"/>
    </w:pPr>
    <w:rPr>
      <w:rFonts w:cs="Times New Roman"/>
      <w:b/>
      <w:bCs/>
      <w:kern w:val="0"/>
      <w:sz w:val="20"/>
      <w:szCs w:val="20"/>
      <w:lang w:val="ru-RU" w:eastAsia="zh-CN" w:bidi="ar-SA"/>
    </w:rPr>
  </w:style>
  <w:style w:type="numbering" w:customStyle="1" w:styleId="182">
    <w:name w:val="Нет списка18"/>
    <w:next w:val="a7"/>
    <w:uiPriority w:val="99"/>
    <w:semiHidden/>
    <w:rsid w:val="00547765"/>
  </w:style>
  <w:style w:type="table" w:customStyle="1" w:styleId="250">
    <w:name w:val="Сетка таблицы25"/>
    <w:basedOn w:val="a6"/>
    <w:next w:val="af2"/>
    <w:uiPriority w:val="59"/>
    <w:rsid w:val="00547765"/>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5">
    <w:name w:val="Основной текст 31"/>
    <w:basedOn w:val="a4"/>
    <w:rsid w:val="00547765"/>
    <w:pPr>
      <w:tabs>
        <w:tab w:val="left" w:pos="1440"/>
        <w:tab w:val="left" w:pos="1800"/>
      </w:tabs>
      <w:suppressAutoHyphens/>
      <w:jc w:val="both"/>
    </w:pPr>
    <w:rPr>
      <w:rFonts w:ascii="Times New Roman" w:hAnsi="Times New Roman"/>
      <w:i/>
      <w:iCs/>
      <w:sz w:val="28"/>
      <w:szCs w:val="24"/>
      <w:lang w:eastAsia="ar-SA"/>
    </w:rPr>
  </w:style>
  <w:style w:type="character" w:customStyle="1" w:styleId="WW8Num6z1">
    <w:name w:val="WW8Num6z1"/>
    <w:rsid w:val="00547765"/>
    <w:rPr>
      <w:rFonts w:ascii="Courier New" w:hAnsi="Courier New" w:cs="Courier New"/>
    </w:rPr>
  </w:style>
  <w:style w:type="character" w:customStyle="1" w:styleId="WW8Num6z2">
    <w:name w:val="WW8Num6z2"/>
    <w:rsid w:val="00547765"/>
    <w:rPr>
      <w:rFonts w:ascii="Wingdings" w:hAnsi="Wingdings"/>
    </w:rPr>
  </w:style>
  <w:style w:type="paragraph" w:customStyle="1" w:styleId="afffffb">
    <w:name w:val="Знак Знак Знак Знак"/>
    <w:basedOn w:val="a4"/>
    <w:rsid w:val="00547765"/>
    <w:pPr>
      <w:spacing w:after="160" w:line="240" w:lineRule="exact"/>
    </w:pPr>
    <w:rPr>
      <w:rFonts w:ascii="Verdana" w:hAnsi="Verdana"/>
      <w:sz w:val="24"/>
      <w:szCs w:val="24"/>
      <w:lang w:val="en-US" w:eastAsia="en-US"/>
    </w:rPr>
  </w:style>
  <w:style w:type="paragraph" w:customStyle="1" w:styleId="afffffc">
    <w:name w:val="Знак Знак Знак Знак Знак Знак Знак Знак Знак Знак Знак"/>
    <w:basedOn w:val="a4"/>
    <w:rsid w:val="00547765"/>
    <w:pPr>
      <w:spacing w:after="160" w:line="240" w:lineRule="exact"/>
    </w:pPr>
    <w:rPr>
      <w:rFonts w:ascii="Verdana" w:hAnsi="Verdana" w:cs="Verdana"/>
      <w:lang w:val="en-US" w:eastAsia="en-US"/>
    </w:rPr>
  </w:style>
  <w:style w:type="paragraph" w:customStyle="1" w:styleId="afffffd">
    <w:name w:val="Знак"/>
    <w:basedOn w:val="a4"/>
    <w:rsid w:val="00547765"/>
    <w:pPr>
      <w:spacing w:after="160" w:line="240" w:lineRule="exact"/>
    </w:pPr>
    <w:rPr>
      <w:rFonts w:ascii="Verdana" w:hAnsi="Verdana"/>
      <w:sz w:val="24"/>
      <w:szCs w:val="24"/>
      <w:lang w:val="en-US" w:eastAsia="en-US"/>
    </w:rPr>
  </w:style>
  <w:style w:type="paragraph" w:customStyle="1" w:styleId="2f2">
    <w:name w:val="Знак Знак2 Знак Знак Знак Знак"/>
    <w:basedOn w:val="a4"/>
    <w:rsid w:val="00547765"/>
    <w:pPr>
      <w:spacing w:after="160" w:line="240" w:lineRule="exact"/>
    </w:pPr>
    <w:rPr>
      <w:rFonts w:ascii="Verdana" w:hAnsi="Verdana"/>
      <w:sz w:val="24"/>
      <w:szCs w:val="24"/>
      <w:lang w:val="en-US" w:eastAsia="en-US"/>
    </w:rPr>
  </w:style>
  <w:style w:type="paragraph" w:customStyle="1" w:styleId="afffffe">
    <w:name w:val="Знак Знак Знак Знак Знак Знак Знак"/>
    <w:basedOn w:val="a4"/>
    <w:rsid w:val="00547765"/>
    <w:pPr>
      <w:spacing w:before="100" w:beforeAutospacing="1" w:after="100" w:afterAutospacing="1"/>
      <w:jc w:val="both"/>
    </w:pPr>
    <w:rPr>
      <w:rFonts w:ascii="Tahoma" w:hAnsi="Tahoma"/>
      <w:lang w:val="en-US" w:eastAsia="en-US"/>
    </w:rPr>
  </w:style>
  <w:style w:type="paragraph" w:customStyle="1" w:styleId="DecimalAligned">
    <w:name w:val="Decimal Aligned"/>
    <w:basedOn w:val="a4"/>
    <w:uiPriority w:val="40"/>
    <w:qFormat/>
    <w:rsid w:val="00547765"/>
    <w:pPr>
      <w:tabs>
        <w:tab w:val="decimal" w:pos="360"/>
      </w:tabs>
      <w:spacing w:after="200" w:line="276" w:lineRule="auto"/>
    </w:pPr>
    <w:rPr>
      <w:rFonts w:ascii="Calibri" w:eastAsia="Calibri" w:hAnsi="Calibri"/>
      <w:sz w:val="22"/>
      <w:szCs w:val="22"/>
    </w:rPr>
  </w:style>
  <w:style w:type="character" w:styleId="affffff">
    <w:name w:val="Subtle Emphasis"/>
    <w:uiPriority w:val="19"/>
    <w:qFormat/>
    <w:rsid w:val="00547765"/>
    <w:rPr>
      <w:i/>
      <w:iCs/>
      <w:color w:val="000000"/>
    </w:rPr>
  </w:style>
  <w:style w:type="table" w:styleId="2-5">
    <w:name w:val="Medium Shading 2 Accent 5"/>
    <w:basedOn w:val="a6"/>
    <w:uiPriority w:val="64"/>
    <w:rsid w:val="00547765"/>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92">
    <w:name w:val="Нет списка19"/>
    <w:next w:val="a7"/>
    <w:uiPriority w:val="99"/>
    <w:semiHidden/>
    <w:unhideWhenUsed/>
    <w:rsid w:val="00547765"/>
  </w:style>
  <w:style w:type="numbering" w:customStyle="1" w:styleId="242">
    <w:name w:val="Нет списка24"/>
    <w:next w:val="a7"/>
    <w:uiPriority w:val="99"/>
    <w:semiHidden/>
    <w:unhideWhenUsed/>
    <w:rsid w:val="00547765"/>
  </w:style>
  <w:style w:type="character" w:customStyle="1" w:styleId="5pt0pt">
    <w:name w:val="Основной текст + 5 pt;Курсив;Интервал 0 pt"/>
    <w:rsid w:val="00547765"/>
    <w:rPr>
      <w:rFonts w:ascii="Times New Roman" w:eastAsia="Times New Roman" w:hAnsi="Times New Roman" w:cs="Times New Roman"/>
      <w:b w:val="0"/>
      <w:bCs w:val="0"/>
      <w:i/>
      <w:iCs/>
      <w:smallCaps w:val="0"/>
      <w:strike w:val="0"/>
      <w:color w:val="000000"/>
      <w:spacing w:val="-2"/>
      <w:w w:val="100"/>
      <w:position w:val="0"/>
      <w:sz w:val="10"/>
      <w:szCs w:val="10"/>
      <w:u w:val="none"/>
      <w:lang w:val="ru-RU" w:eastAsia="ru-RU" w:bidi="ru-RU"/>
    </w:rPr>
  </w:style>
  <w:style w:type="table" w:customStyle="1" w:styleId="260">
    <w:name w:val="Сетка таблицы26"/>
    <w:basedOn w:val="a6"/>
    <w:next w:val="af2"/>
    <w:rsid w:val="00882D37"/>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DF499F"/>
    <w:pPr>
      <w:widowControl w:val="0"/>
      <w:spacing w:before="60"/>
    </w:pPr>
    <w:rPr>
      <w:rFonts w:ascii="Times New Roman" w:eastAsia="Times New Roman" w:hAnsi="Times New Roman"/>
      <w:snapToGrid w:val="0"/>
      <w:sz w:val="18"/>
    </w:rPr>
  </w:style>
  <w:style w:type="character" w:customStyle="1" w:styleId="316">
    <w:name w:val="Основной текст 3 Знак1"/>
    <w:uiPriority w:val="99"/>
    <w:locked/>
    <w:rsid w:val="00DF499F"/>
    <w:rPr>
      <w:rFonts w:ascii="Times New Roman" w:eastAsia="Times New Roman" w:hAnsi="Times New Roman" w:cs="Times New Roman"/>
      <w:sz w:val="16"/>
      <w:szCs w:val="16"/>
      <w:lang w:eastAsia="ru-RU"/>
    </w:rPr>
  </w:style>
  <w:style w:type="paragraph" w:customStyle="1" w:styleId="affffff0">
    <w:name w:val="Знак Знак Знак Знак Знак Знак Знак"/>
    <w:basedOn w:val="a4"/>
    <w:rsid w:val="00DF499F"/>
    <w:pPr>
      <w:spacing w:before="100" w:beforeAutospacing="1" w:after="100" w:afterAutospacing="1"/>
      <w:jc w:val="both"/>
    </w:pPr>
    <w:rPr>
      <w:rFonts w:ascii="Tahoma" w:hAnsi="Tahoma"/>
      <w:lang w:val="en-US" w:eastAsia="en-US"/>
    </w:rPr>
  </w:style>
  <w:style w:type="paragraph" w:customStyle="1" w:styleId="fn2r">
    <w:name w:val="fn2r"/>
    <w:basedOn w:val="a4"/>
    <w:rsid w:val="00DF499F"/>
    <w:pPr>
      <w:spacing w:before="100" w:beforeAutospacing="1" w:after="100" w:afterAutospacing="1"/>
    </w:pPr>
    <w:rPr>
      <w:rFonts w:ascii="Times New Roman" w:hAnsi="Times New Roman"/>
      <w:sz w:val="24"/>
      <w:szCs w:val="24"/>
    </w:rPr>
  </w:style>
  <w:style w:type="paragraph" w:customStyle="1" w:styleId="affffff1">
    <w:name w:val="Знак Знак Знак Знак Знак Знак Знак Знак"/>
    <w:basedOn w:val="a4"/>
    <w:rsid w:val="00DF499F"/>
    <w:pPr>
      <w:spacing w:before="100" w:beforeAutospacing="1" w:after="100" w:afterAutospacing="1"/>
    </w:pPr>
    <w:rPr>
      <w:rFonts w:ascii="Tahoma" w:hAnsi="Tahoma" w:cs="Tahoma"/>
      <w:lang w:val="en-US" w:eastAsia="en-US"/>
    </w:rPr>
  </w:style>
  <w:style w:type="paragraph" w:customStyle="1" w:styleId="affffff2">
    <w:name w:val="Знак Знак Знак Знак Знак"/>
    <w:basedOn w:val="a4"/>
    <w:rsid w:val="00DF499F"/>
    <w:pPr>
      <w:spacing w:before="100" w:beforeAutospacing="1" w:after="100" w:afterAutospacing="1"/>
      <w:jc w:val="both"/>
    </w:pPr>
    <w:rPr>
      <w:rFonts w:ascii="Tahoma" w:hAnsi="Tahoma"/>
      <w:lang w:val="en-US" w:eastAsia="en-US"/>
    </w:rPr>
  </w:style>
  <w:style w:type="paragraph" w:customStyle="1" w:styleId="affffff3">
    <w:name w:val="подпись к объекту"/>
    <w:basedOn w:val="a4"/>
    <w:next w:val="a4"/>
    <w:rsid w:val="00DF499F"/>
    <w:pPr>
      <w:tabs>
        <w:tab w:val="left" w:pos="3060"/>
      </w:tabs>
      <w:spacing w:line="240" w:lineRule="atLeast"/>
      <w:jc w:val="center"/>
    </w:pPr>
    <w:rPr>
      <w:rFonts w:ascii="Times New Roman" w:hAnsi="Times New Roman"/>
      <w:b/>
      <w:caps/>
      <w:sz w:val="28"/>
      <w:lang w:eastAsia="ar-SA"/>
    </w:rPr>
  </w:style>
  <w:style w:type="paragraph" w:customStyle="1" w:styleId="affffff4">
    <w:name w:val="Базовый"/>
    <w:rsid w:val="00DF499F"/>
    <w:pPr>
      <w:tabs>
        <w:tab w:val="left" w:pos="708"/>
      </w:tabs>
      <w:suppressAutoHyphens/>
      <w:spacing w:line="100" w:lineRule="atLeast"/>
    </w:pPr>
    <w:rPr>
      <w:rFonts w:ascii="Times New Roman" w:eastAsia="Times New Roman" w:hAnsi="Times New Roman"/>
      <w:color w:val="00000A"/>
      <w:sz w:val="24"/>
      <w:szCs w:val="24"/>
    </w:rPr>
  </w:style>
  <w:style w:type="paragraph" w:customStyle="1" w:styleId="affffff5">
    <w:name w:val="Знак Знак Знак Знак Знак Знак Знак Знак Знак"/>
    <w:basedOn w:val="a4"/>
    <w:rsid w:val="00DF499F"/>
    <w:pPr>
      <w:widowControl w:val="0"/>
      <w:adjustRightInd w:val="0"/>
      <w:spacing w:after="160" w:line="240" w:lineRule="exact"/>
      <w:jc w:val="right"/>
    </w:pPr>
    <w:rPr>
      <w:rFonts w:ascii="Times New Roman" w:hAnsi="Times New Roman"/>
      <w:lang w:val="en-GB" w:eastAsia="en-US"/>
    </w:rPr>
  </w:style>
  <w:style w:type="character" w:customStyle="1" w:styleId="HeaderChar">
    <w:name w:val="Header Char"/>
    <w:locked/>
    <w:rsid w:val="00DF499F"/>
    <w:rPr>
      <w:rFonts w:cs="Times New Roman"/>
    </w:rPr>
  </w:style>
  <w:style w:type="character" w:customStyle="1" w:styleId="FooterChar">
    <w:name w:val="Footer Char"/>
    <w:locked/>
    <w:rsid w:val="00DF499F"/>
    <w:rPr>
      <w:rFonts w:cs="Times New Roman"/>
    </w:rPr>
  </w:style>
  <w:style w:type="character" w:customStyle="1" w:styleId="BalloonTextChar">
    <w:name w:val="Balloon Text Char"/>
    <w:semiHidden/>
    <w:locked/>
    <w:rsid w:val="00DF499F"/>
    <w:rPr>
      <w:rFonts w:ascii="Calibri" w:hAnsi="Calibri" w:cs="Times New Roman"/>
      <w:sz w:val="16"/>
      <w:szCs w:val="16"/>
    </w:rPr>
  </w:style>
  <w:style w:type="character" w:customStyle="1" w:styleId="1f8">
    <w:name w:val="Гиперссылка1"/>
    <w:basedOn w:val="a5"/>
    <w:rsid w:val="00DF499F"/>
  </w:style>
  <w:style w:type="table" w:customStyle="1" w:styleId="270">
    <w:name w:val="Сетка таблицы27"/>
    <w:basedOn w:val="a6"/>
    <w:next w:val="af2"/>
    <w:rsid w:val="00D5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uiPriority w:val="99"/>
    <w:rsid w:val="00D568AE"/>
    <w:rPr>
      <w:rFonts w:ascii="Times New Roman" w:hAnsi="Times New Roman" w:cs="Times New Roman"/>
      <w:spacing w:val="-6"/>
      <w:sz w:val="26"/>
      <w:szCs w:val="26"/>
      <w:u w:val="none"/>
    </w:rPr>
  </w:style>
  <w:style w:type="paragraph" w:customStyle="1" w:styleId="msonormal0">
    <w:name w:val="msonormal"/>
    <w:basedOn w:val="a4"/>
    <w:rsid w:val="00D568AE"/>
    <w:pPr>
      <w:spacing w:before="100" w:beforeAutospacing="1" w:after="100" w:afterAutospacing="1"/>
    </w:pPr>
    <w:rPr>
      <w:rFonts w:ascii="Times New Roman" w:hAnsi="Times New Roman"/>
      <w:sz w:val="24"/>
      <w:szCs w:val="24"/>
    </w:rPr>
  </w:style>
  <w:style w:type="paragraph" w:customStyle="1" w:styleId="xl65">
    <w:name w:val="xl65"/>
    <w:basedOn w:val="a4"/>
    <w:rsid w:val="00D568AE"/>
    <w:pPr>
      <w:spacing w:before="100" w:beforeAutospacing="1" w:after="100" w:afterAutospacing="1"/>
      <w:jc w:val="center"/>
      <w:textAlignment w:val="center"/>
    </w:pPr>
    <w:rPr>
      <w:rFonts w:ascii="Times New Roman" w:hAnsi="Times New Roman"/>
      <w:sz w:val="28"/>
      <w:szCs w:val="28"/>
    </w:rPr>
  </w:style>
  <w:style w:type="paragraph" w:customStyle="1" w:styleId="xl66">
    <w:name w:val="xl66"/>
    <w:basedOn w:val="a4"/>
    <w:rsid w:val="00D568AE"/>
    <w:pPr>
      <w:spacing w:before="100" w:beforeAutospacing="1" w:after="100" w:afterAutospacing="1"/>
      <w:jc w:val="center"/>
      <w:textAlignment w:val="center"/>
    </w:pPr>
    <w:rPr>
      <w:rFonts w:ascii="Times New Roman" w:hAnsi="Times New Roman"/>
      <w:b/>
      <w:bCs/>
      <w:sz w:val="28"/>
      <w:szCs w:val="28"/>
    </w:rPr>
  </w:style>
  <w:style w:type="paragraph" w:customStyle="1" w:styleId="xl67">
    <w:name w:val="xl67"/>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8">
    <w:name w:val="xl68"/>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9">
    <w:name w:val="xl69"/>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0">
    <w:name w:val="xl70"/>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1">
    <w:name w:val="xl71"/>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2">
    <w:name w:val="xl72"/>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3">
    <w:name w:val="xl73"/>
    <w:basedOn w:val="a4"/>
    <w:rsid w:val="00D568AE"/>
    <w:pPr>
      <w:spacing w:before="100" w:beforeAutospacing="1" w:after="100" w:afterAutospacing="1"/>
      <w:jc w:val="center"/>
      <w:textAlignment w:val="center"/>
    </w:pPr>
    <w:rPr>
      <w:rFonts w:ascii="Times New Roman" w:hAnsi="Times New Roman"/>
      <w:b/>
      <w:bCs/>
      <w:sz w:val="24"/>
      <w:szCs w:val="24"/>
    </w:rPr>
  </w:style>
  <w:style w:type="paragraph" w:customStyle="1" w:styleId="xl74">
    <w:name w:val="xl74"/>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character" w:customStyle="1" w:styleId="copytarget">
    <w:name w:val="copy_target"/>
    <w:rsid w:val="00D568AE"/>
  </w:style>
  <w:style w:type="paragraph" w:customStyle="1" w:styleId="affffff6">
    <w:basedOn w:val="a4"/>
    <w:next w:val="afe"/>
    <w:unhideWhenUsed/>
    <w:rsid w:val="00D568AE"/>
    <w:rPr>
      <w:rFonts w:ascii="Times New Roman" w:hAnsi="Times New Roman"/>
      <w:sz w:val="24"/>
      <w:szCs w:val="24"/>
    </w:rPr>
  </w:style>
  <w:style w:type="character" w:customStyle="1" w:styleId="1f9">
    <w:name w:val="Заголовок №1_"/>
    <w:link w:val="1fa"/>
    <w:rsid w:val="00D568AE"/>
    <w:rPr>
      <w:b/>
      <w:bCs/>
      <w:sz w:val="28"/>
      <w:szCs w:val="28"/>
      <w:shd w:val="clear" w:color="auto" w:fill="FFFFFF"/>
    </w:rPr>
  </w:style>
  <w:style w:type="paragraph" w:customStyle="1" w:styleId="1fa">
    <w:name w:val="Заголовок №1"/>
    <w:basedOn w:val="a4"/>
    <w:link w:val="1f9"/>
    <w:rsid w:val="00D568AE"/>
    <w:pPr>
      <w:widowControl w:val="0"/>
      <w:shd w:val="clear" w:color="auto" w:fill="FFFFFF"/>
      <w:spacing w:after="320"/>
      <w:jc w:val="center"/>
      <w:outlineLvl w:val="0"/>
    </w:pPr>
    <w:rPr>
      <w:rFonts w:ascii="Calibri" w:eastAsia="Calibri" w:hAnsi="Calibri"/>
      <w:b/>
      <w:bCs/>
      <w:sz w:val="28"/>
      <w:szCs w:val="28"/>
    </w:rPr>
  </w:style>
  <w:style w:type="character" w:customStyle="1" w:styleId="1fb">
    <w:name w:val="Верхний колонтитул Знак1"/>
    <w:uiPriority w:val="99"/>
    <w:rsid w:val="00D568AE"/>
    <w:rPr>
      <w:rFonts w:ascii="Times New Roman CYR" w:eastAsia="Times New Roman" w:hAnsi="Times New Roman CYR"/>
    </w:rPr>
  </w:style>
  <w:style w:type="character" w:customStyle="1" w:styleId="1fc">
    <w:name w:val="Нижний колонтитул Знак1"/>
    <w:rsid w:val="00D568AE"/>
    <w:rPr>
      <w:rFonts w:ascii="Times New Roman CYR" w:eastAsia="Times New Roman" w:hAnsi="Times New Roman CYR"/>
    </w:rPr>
  </w:style>
  <w:style w:type="character" w:customStyle="1" w:styleId="1fd">
    <w:name w:val="Заголовок Знак1"/>
    <w:uiPriority w:val="10"/>
    <w:rsid w:val="00D568AE"/>
    <w:rPr>
      <w:rFonts w:ascii="Calibri Light" w:eastAsia="Times New Roman" w:hAnsi="Calibri Light" w:cs="Times New Roman"/>
      <w:spacing w:val="-10"/>
      <w:kern w:val="28"/>
      <w:sz w:val="56"/>
      <w:szCs w:val="56"/>
    </w:rPr>
  </w:style>
  <w:style w:type="character" w:customStyle="1" w:styleId="217">
    <w:name w:val="Основной текст с отступом 2 Знак1"/>
    <w:uiPriority w:val="99"/>
    <w:semiHidden/>
    <w:rsid w:val="00D568AE"/>
    <w:rPr>
      <w:rFonts w:ascii="Times New Roman CYR" w:eastAsia="Times New Roman" w:hAnsi="Times New Roman CYR"/>
    </w:rPr>
  </w:style>
  <w:style w:type="paragraph" w:customStyle="1" w:styleId="144">
    <w:name w:val="Абзац_14"/>
    <w:basedOn w:val="a4"/>
    <w:uiPriority w:val="99"/>
    <w:rsid w:val="00D568AE"/>
    <w:pPr>
      <w:widowControl w:val="0"/>
      <w:autoSpaceDE w:val="0"/>
      <w:autoSpaceDN w:val="0"/>
      <w:adjustRightInd w:val="0"/>
      <w:spacing w:line="360" w:lineRule="auto"/>
      <w:ind w:firstLine="737"/>
      <w:jc w:val="both"/>
    </w:pPr>
    <w:rPr>
      <w:rFonts w:ascii="Times New Roman" w:hAnsi="Times New Roman"/>
      <w:sz w:val="28"/>
      <w:szCs w:val="28"/>
    </w:rPr>
  </w:style>
  <w:style w:type="numbering" w:customStyle="1" w:styleId="202">
    <w:name w:val="Нет списка20"/>
    <w:next w:val="a7"/>
    <w:uiPriority w:val="99"/>
    <w:semiHidden/>
    <w:unhideWhenUsed/>
    <w:rsid w:val="00C17556"/>
  </w:style>
  <w:style w:type="table" w:customStyle="1" w:styleId="280">
    <w:name w:val="Сетка таблицы28"/>
    <w:basedOn w:val="a6"/>
    <w:next w:val="af2"/>
    <w:rsid w:val="00C175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6"/>
    <w:next w:val="af2"/>
    <w:uiPriority w:val="59"/>
    <w:rsid w:val="00C1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7"/>
    <w:uiPriority w:val="99"/>
    <w:semiHidden/>
    <w:unhideWhenUsed/>
    <w:rsid w:val="00C17556"/>
  </w:style>
  <w:style w:type="table" w:customStyle="1" w:styleId="290">
    <w:name w:val="Сетка таблицы29"/>
    <w:basedOn w:val="a6"/>
    <w:next w:val="af2"/>
    <w:uiPriority w:val="59"/>
    <w:rsid w:val="00C175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1755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12">
    <w:name w:val="Таблица простая 41"/>
    <w:basedOn w:val="a6"/>
    <w:next w:val="47"/>
    <w:uiPriority w:val="44"/>
    <w:rsid w:val="00C17556"/>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51">
    <w:name w:val="Нет списка25"/>
    <w:next w:val="a7"/>
    <w:uiPriority w:val="99"/>
    <w:semiHidden/>
    <w:unhideWhenUsed/>
    <w:rsid w:val="00C17556"/>
  </w:style>
  <w:style w:type="numbering" w:customStyle="1" w:styleId="1140">
    <w:name w:val="Нет списка114"/>
    <w:next w:val="a7"/>
    <w:uiPriority w:val="99"/>
    <w:semiHidden/>
    <w:unhideWhenUsed/>
    <w:rsid w:val="00C17556"/>
  </w:style>
  <w:style w:type="table" w:customStyle="1" w:styleId="340">
    <w:name w:val="Сетка таблицы34"/>
    <w:basedOn w:val="a6"/>
    <w:next w:val="af2"/>
    <w:uiPriority w:val="59"/>
    <w:rsid w:val="00C175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6"/>
    <w:next w:val="af2"/>
    <w:uiPriority w:val="39"/>
    <w:rsid w:val="00C1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C17556"/>
    <w:pPr>
      <w:widowControl w:val="0"/>
    </w:pPr>
    <w:rPr>
      <w:sz w:val="22"/>
      <w:szCs w:val="22"/>
      <w:lang w:val="en-US" w:eastAsia="en-US"/>
    </w:rPr>
    <w:tblPr>
      <w:tblCellMar>
        <w:top w:w="0" w:type="dxa"/>
        <w:left w:w="0" w:type="dxa"/>
        <w:bottom w:w="0" w:type="dxa"/>
        <w:right w:w="0" w:type="dxa"/>
      </w:tblCellMar>
    </w:tblPr>
  </w:style>
  <w:style w:type="numbering" w:customStyle="1" w:styleId="11130">
    <w:name w:val="Нет списка1113"/>
    <w:next w:val="a7"/>
    <w:uiPriority w:val="99"/>
    <w:semiHidden/>
    <w:unhideWhenUsed/>
    <w:rsid w:val="00C17556"/>
  </w:style>
  <w:style w:type="numbering" w:customStyle="1" w:styleId="2130">
    <w:name w:val="Нет списка213"/>
    <w:next w:val="a7"/>
    <w:uiPriority w:val="99"/>
    <w:semiHidden/>
    <w:unhideWhenUsed/>
    <w:rsid w:val="00C17556"/>
  </w:style>
  <w:style w:type="numbering" w:customStyle="1" w:styleId="261">
    <w:name w:val="Нет списка26"/>
    <w:next w:val="a7"/>
    <w:uiPriority w:val="99"/>
    <w:semiHidden/>
    <w:unhideWhenUsed/>
    <w:rsid w:val="003D010F"/>
  </w:style>
  <w:style w:type="numbering" w:customStyle="1" w:styleId="1150">
    <w:name w:val="Нет списка115"/>
    <w:next w:val="a7"/>
    <w:uiPriority w:val="99"/>
    <w:semiHidden/>
    <w:unhideWhenUsed/>
    <w:rsid w:val="003D010F"/>
  </w:style>
  <w:style w:type="table" w:customStyle="1" w:styleId="2100">
    <w:name w:val="Сетка таблицы210"/>
    <w:basedOn w:val="a6"/>
    <w:next w:val="af2"/>
    <w:uiPriority w:val="59"/>
    <w:rsid w:val="003D0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7"/>
    <w:uiPriority w:val="99"/>
    <w:semiHidden/>
    <w:unhideWhenUsed/>
    <w:rsid w:val="00F541FA"/>
  </w:style>
  <w:style w:type="table" w:customStyle="1" w:styleId="300">
    <w:name w:val="Сетка таблицы30"/>
    <w:basedOn w:val="a6"/>
    <w:next w:val="af2"/>
    <w:uiPriority w:val="59"/>
    <w:rsid w:val="00F541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F5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7"/>
    <w:uiPriority w:val="99"/>
    <w:semiHidden/>
    <w:unhideWhenUsed/>
    <w:rsid w:val="00F541FA"/>
  </w:style>
  <w:style w:type="table" w:customStyle="1" w:styleId="2121">
    <w:name w:val="Сетка таблицы212"/>
    <w:basedOn w:val="a6"/>
    <w:next w:val="af2"/>
    <w:uiPriority w:val="59"/>
    <w:rsid w:val="00F541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5">
    <w:name w:val="Заголовок 14"/>
    <w:basedOn w:val="a4"/>
    <w:uiPriority w:val="1"/>
    <w:qFormat/>
    <w:rsid w:val="00F541FA"/>
    <w:pPr>
      <w:widowControl w:val="0"/>
      <w:autoSpaceDE w:val="0"/>
      <w:autoSpaceDN w:val="0"/>
      <w:ind w:left="305"/>
      <w:outlineLvl w:val="1"/>
    </w:pPr>
    <w:rPr>
      <w:rFonts w:ascii="Times New Roman" w:hAnsi="Times New Roman"/>
      <w:b/>
      <w:bCs/>
      <w:sz w:val="28"/>
      <w:szCs w:val="28"/>
      <w:lang w:eastAsia="en-US"/>
    </w:rPr>
  </w:style>
  <w:style w:type="table" w:customStyle="1" w:styleId="TableNormal5">
    <w:name w:val="Table Normal5"/>
    <w:uiPriority w:val="2"/>
    <w:semiHidden/>
    <w:unhideWhenUsed/>
    <w:qFormat/>
    <w:rsid w:val="00F541F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21">
    <w:name w:val="Таблица простая 42"/>
    <w:basedOn w:val="a6"/>
    <w:next w:val="47"/>
    <w:uiPriority w:val="44"/>
    <w:rsid w:val="00F541FA"/>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TML1">
    <w:name w:val="Стандартный HTML Знак1"/>
    <w:uiPriority w:val="99"/>
    <w:semiHidden/>
    <w:rsid w:val="00F541FA"/>
    <w:rPr>
      <w:rFonts w:ascii="Consolas" w:hAnsi="Consolas" w:cs="Consolas"/>
      <w:sz w:val="20"/>
      <w:szCs w:val="20"/>
    </w:rPr>
  </w:style>
  <w:style w:type="character" w:customStyle="1" w:styleId="p">
    <w:name w:val="p"/>
    <w:rsid w:val="00F541FA"/>
  </w:style>
  <w:style w:type="character" w:customStyle="1" w:styleId="o">
    <w:name w:val="o"/>
    <w:rsid w:val="00F541FA"/>
  </w:style>
  <w:style w:type="character" w:customStyle="1" w:styleId="n">
    <w:name w:val="n"/>
    <w:rsid w:val="00F541FA"/>
  </w:style>
  <w:style w:type="character" w:customStyle="1" w:styleId="1fe">
    <w:name w:val="Текст примечания Знак1"/>
    <w:uiPriority w:val="99"/>
    <w:semiHidden/>
    <w:rsid w:val="00F541FA"/>
    <w:rPr>
      <w:sz w:val="20"/>
      <w:szCs w:val="20"/>
    </w:rPr>
  </w:style>
  <w:style w:type="character" w:customStyle="1" w:styleId="1ff">
    <w:name w:val="Тема примечания Знак1"/>
    <w:uiPriority w:val="99"/>
    <w:semiHidden/>
    <w:rsid w:val="00F541FA"/>
    <w:rPr>
      <w:rFonts w:ascii="Calibri" w:eastAsia="Calibri" w:hAnsi="Calibri"/>
      <w:b/>
      <w:bCs/>
      <w:lang w:eastAsia="en-US"/>
    </w:rPr>
  </w:style>
  <w:style w:type="table" w:customStyle="1" w:styleId="TableNormal12">
    <w:name w:val="Table Normal12"/>
    <w:uiPriority w:val="2"/>
    <w:semiHidden/>
    <w:unhideWhenUsed/>
    <w:qFormat/>
    <w:rsid w:val="00F541FA"/>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541F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futurismarkdown-listitem">
    <w:name w:val="futurismarkdown-listitem"/>
    <w:basedOn w:val="a4"/>
    <w:rsid w:val="00F541FA"/>
    <w:pPr>
      <w:spacing w:before="100" w:beforeAutospacing="1" w:after="100" w:afterAutospacing="1"/>
    </w:pPr>
    <w:rPr>
      <w:rFonts w:ascii="Times New Roman" w:hAnsi="Times New Roman"/>
      <w:sz w:val="24"/>
      <w:szCs w:val="24"/>
    </w:rPr>
  </w:style>
  <w:style w:type="table" w:customStyle="1" w:styleId="350">
    <w:name w:val="Сетка таблицы35"/>
    <w:basedOn w:val="a6"/>
    <w:next w:val="af2"/>
    <w:rsid w:val="009E7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7"/>
    <w:uiPriority w:val="99"/>
    <w:semiHidden/>
    <w:unhideWhenUsed/>
    <w:rsid w:val="00481F74"/>
  </w:style>
  <w:style w:type="table" w:customStyle="1" w:styleId="360">
    <w:name w:val="Сетка таблицы36"/>
    <w:basedOn w:val="a6"/>
    <w:next w:val="af2"/>
    <w:uiPriority w:val="39"/>
    <w:rsid w:val="00481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
    <w:basedOn w:val="a6"/>
    <w:next w:val="af2"/>
    <w:uiPriority w:val="39"/>
    <w:rsid w:val="00481F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7"/>
    <w:uiPriority w:val="99"/>
    <w:semiHidden/>
    <w:unhideWhenUsed/>
    <w:rsid w:val="009E4FD0"/>
  </w:style>
  <w:style w:type="table" w:customStyle="1" w:styleId="370">
    <w:name w:val="Сетка таблицы37"/>
    <w:basedOn w:val="a6"/>
    <w:next w:val="af2"/>
    <w:uiPriority w:val="39"/>
    <w:rsid w:val="009E4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39"/>
    <w:rsid w:val="009E4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6"/>
    <w:next w:val="af2"/>
    <w:uiPriority w:val="39"/>
    <w:rsid w:val="009E4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7"/>
    <w:uiPriority w:val="99"/>
    <w:semiHidden/>
    <w:unhideWhenUsed/>
    <w:rsid w:val="007D35B8"/>
  </w:style>
  <w:style w:type="table" w:customStyle="1" w:styleId="390">
    <w:name w:val="Сетка таблицы39"/>
    <w:basedOn w:val="a6"/>
    <w:next w:val="af2"/>
    <w:uiPriority w:val="59"/>
    <w:rsid w:val="007D35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6"/>
    <w:next w:val="af2"/>
    <w:uiPriority w:val="59"/>
    <w:rsid w:val="007D3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unhideWhenUsed/>
    <w:rsid w:val="007D35B8"/>
  </w:style>
  <w:style w:type="table" w:customStyle="1" w:styleId="2131">
    <w:name w:val="Сетка таблицы213"/>
    <w:basedOn w:val="a6"/>
    <w:next w:val="af2"/>
    <w:uiPriority w:val="59"/>
    <w:rsid w:val="007D35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аголовок 15"/>
    <w:basedOn w:val="a4"/>
    <w:uiPriority w:val="1"/>
    <w:qFormat/>
    <w:rsid w:val="007D35B8"/>
    <w:pPr>
      <w:widowControl w:val="0"/>
      <w:autoSpaceDE w:val="0"/>
      <w:autoSpaceDN w:val="0"/>
      <w:ind w:left="305"/>
      <w:outlineLvl w:val="1"/>
    </w:pPr>
    <w:rPr>
      <w:rFonts w:ascii="Times New Roman" w:hAnsi="Times New Roman"/>
      <w:b/>
      <w:bCs/>
      <w:sz w:val="28"/>
      <w:szCs w:val="28"/>
      <w:lang w:eastAsia="en-US"/>
    </w:rPr>
  </w:style>
  <w:style w:type="table" w:customStyle="1" w:styleId="TableNormal6">
    <w:name w:val="Table Normal6"/>
    <w:uiPriority w:val="2"/>
    <w:semiHidden/>
    <w:qFormat/>
    <w:rsid w:val="007D35B8"/>
    <w:pPr>
      <w:widowControl w:val="0"/>
    </w:pPr>
    <w:rPr>
      <w:sz w:val="22"/>
      <w:szCs w:val="22"/>
      <w:lang w:val="en-US" w:eastAsia="en-US"/>
    </w:rPr>
    <w:tblPr>
      <w:tblCellMar>
        <w:top w:w="0" w:type="dxa"/>
        <w:left w:w="0" w:type="dxa"/>
        <w:bottom w:w="0" w:type="dxa"/>
        <w:right w:w="0" w:type="dxa"/>
      </w:tblCellMar>
    </w:tblPr>
  </w:style>
  <w:style w:type="character" w:customStyle="1" w:styleId="3f">
    <w:name w:val="Основной шрифт абзаца3"/>
    <w:rsid w:val="007D35B8"/>
  </w:style>
  <w:style w:type="table" w:customStyle="1" w:styleId="430">
    <w:name w:val="Таблица простая 43"/>
    <w:basedOn w:val="a6"/>
    <w:next w:val="47"/>
    <w:uiPriority w:val="44"/>
    <w:rsid w:val="007D35B8"/>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13">
    <w:name w:val="Table Normal13"/>
    <w:uiPriority w:val="2"/>
    <w:semiHidden/>
    <w:unhideWhenUsed/>
    <w:qFormat/>
    <w:rsid w:val="007D35B8"/>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D35B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ffffff7">
    <w:name w:val="Основной"/>
    <w:basedOn w:val="a4"/>
    <w:qFormat/>
    <w:rsid w:val="00CA0689"/>
    <w:pPr>
      <w:spacing w:line="360" w:lineRule="auto"/>
      <w:ind w:firstLine="851"/>
      <w:jc w:val="both"/>
    </w:pPr>
    <w:rPr>
      <w:rFonts w:ascii="Times New Roman" w:eastAsia="Calibri" w:hAnsi="Times New Roman"/>
      <w:sz w:val="28"/>
      <w:szCs w:val="28"/>
      <w:lang w:eastAsia="en-US"/>
    </w:rPr>
  </w:style>
  <w:style w:type="character" w:customStyle="1" w:styleId="105pt0pt">
    <w:name w:val="Основной текст + 10;5 pt;Полужирный;Интервал 0 pt"/>
    <w:rsid w:val="0045446A"/>
    <w:rPr>
      <w:rFonts w:eastAsia="Times New Roman" w:cs="Times New Roman"/>
      <w:b/>
      <w:bCs/>
      <w:color w:val="000000"/>
      <w:spacing w:val="-6"/>
      <w:w w:val="100"/>
      <w:position w:val="0"/>
      <w:sz w:val="21"/>
      <w:szCs w:val="21"/>
      <w:shd w:val="clear" w:color="auto" w:fill="FFFFFF"/>
      <w:lang w:val="ru-RU"/>
    </w:rPr>
  </w:style>
  <w:style w:type="character" w:customStyle="1" w:styleId="3f0">
    <w:name w:val="Основной текст (3)_"/>
    <w:link w:val="3f1"/>
    <w:rsid w:val="00715145"/>
    <w:rPr>
      <w:rFonts w:ascii="Times New Roman" w:eastAsia="Times New Roman" w:hAnsi="Times New Roman"/>
      <w:b/>
      <w:bCs/>
      <w:spacing w:val="-3"/>
      <w:sz w:val="26"/>
      <w:szCs w:val="26"/>
      <w:shd w:val="clear" w:color="auto" w:fill="FFFFFF"/>
    </w:rPr>
  </w:style>
  <w:style w:type="paragraph" w:customStyle="1" w:styleId="3f1">
    <w:name w:val="Основной текст (3)"/>
    <w:basedOn w:val="a4"/>
    <w:link w:val="3f0"/>
    <w:rsid w:val="00715145"/>
    <w:pPr>
      <w:widowControl w:val="0"/>
      <w:shd w:val="clear" w:color="auto" w:fill="FFFFFF"/>
      <w:spacing w:before="300" w:after="60" w:line="0" w:lineRule="atLeast"/>
      <w:jc w:val="center"/>
    </w:pPr>
    <w:rPr>
      <w:rFonts w:ascii="Times New Roman" w:hAnsi="Times New Roman"/>
      <w:b/>
      <w:bCs/>
      <w:spacing w:val="-3"/>
      <w:sz w:val="26"/>
      <w:szCs w:val="26"/>
    </w:rPr>
  </w:style>
  <w:style w:type="character" w:customStyle="1" w:styleId="0pt">
    <w:name w:val="Основной текст + Интервал 0 pt"/>
    <w:rsid w:val="00715145"/>
    <w:rPr>
      <w:rFonts w:cs="Times New Roman"/>
      <w:color w:val="000000"/>
      <w:spacing w:val="3"/>
      <w:w w:val="100"/>
      <w:position w:val="0"/>
      <w:sz w:val="26"/>
      <w:szCs w:val="26"/>
      <w:shd w:val="clear" w:color="auto" w:fill="FFFFFF"/>
      <w:lang w:val="ru-RU"/>
    </w:rPr>
  </w:style>
  <w:style w:type="numbering" w:customStyle="1" w:styleId="331">
    <w:name w:val="Нет списка33"/>
    <w:next w:val="a7"/>
    <w:semiHidden/>
    <w:rsid w:val="002072E0"/>
  </w:style>
  <w:style w:type="paragraph" w:customStyle="1" w:styleId="Style7">
    <w:name w:val="Style7"/>
    <w:basedOn w:val="a4"/>
    <w:rsid w:val="002072E0"/>
    <w:pPr>
      <w:widowControl w:val="0"/>
      <w:autoSpaceDE w:val="0"/>
      <w:autoSpaceDN w:val="0"/>
      <w:adjustRightInd w:val="0"/>
      <w:spacing w:line="247" w:lineRule="exact"/>
      <w:ind w:hanging="638"/>
    </w:pPr>
    <w:rPr>
      <w:rFonts w:ascii="Times New Roman" w:hAnsi="Times New Roman"/>
      <w:sz w:val="24"/>
      <w:szCs w:val="24"/>
    </w:rPr>
  </w:style>
  <w:style w:type="paragraph" w:customStyle="1" w:styleId="Style8">
    <w:name w:val="Style8"/>
    <w:basedOn w:val="a4"/>
    <w:rsid w:val="002072E0"/>
    <w:pPr>
      <w:widowControl w:val="0"/>
      <w:autoSpaceDE w:val="0"/>
      <w:autoSpaceDN w:val="0"/>
      <w:adjustRightInd w:val="0"/>
      <w:spacing w:line="245" w:lineRule="exact"/>
      <w:ind w:firstLine="562"/>
      <w:jc w:val="both"/>
    </w:pPr>
    <w:rPr>
      <w:rFonts w:ascii="Times New Roman" w:hAnsi="Times New Roman"/>
      <w:sz w:val="24"/>
      <w:szCs w:val="24"/>
    </w:rPr>
  </w:style>
  <w:style w:type="character" w:customStyle="1" w:styleId="ConsPlusNormal2">
    <w:name w:val="ConsPlusNormal Знак Знак"/>
    <w:locked/>
    <w:rsid w:val="002072E0"/>
    <w:rPr>
      <w:rFonts w:ascii="Arial" w:hAnsi="Arial" w:cs="Arial"/>
      <w:lang w:val="ru-RU" w:eastAsia="ru-RU" w:bidi="ar-SA"/>
    </w:rPr>
  </w:style>
  <w:style w:type="paragraph" w:customStyle="1" w:styleId="affffff8">
    <w:name w:val="основной текст документа"/>
    <w:basedOn w:val="a4"/>
    <w:rsid w:val="002072E0"/>
    <w:pPr>
      <w:spacing w:before="120" w:after="120"/>
      <w:jc w:val="both"/>
    </w:pPr>
    <w:rPr>
      <w:rFonts w:ascii="Times New Roman" w:hAnsi="Times New Roman"/>
      <w:sz w:val="24"/>
      <w:lang w:eastAsia="en-US"/>
    </w:rPr>
  </w:style>
  <w:style w:type="table" w:customStyle="1" w:styleId="400">
    <w:name w:val="Сетка таблицы40"/>
    <w:basedOn w:val="a6"/>
    <w:next w:val="af2"/>
    <w:rsid w:val="002072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806B0B"/>
  </w:style>
  <w:style w:type="paragraph" w:customStyle="1" w:styleId="2f3">
    <w:name w:val="Абзац списка2"/>
    <w:basedOn w:val="a4"/>
    <w:rsid w:val="00806B0B"/>
    <w:pPr>
      <w:ind w:left="720"/>
      <w:contextualSpacing/>
    </w:pPr>
    <w:rPr>
      <w:rFonts w:ascii="Times New Roman" w:hAnsi="Times New Roman"/>
      <w:sz w:val="22"/>
      <w:szCs w:val="22"/>
    </w:rPr>
  </w:style>
  <w:style w:type="numbering" w:customStyle="1" w:styleId="351">
    <w:name w:val="Нет списка35"/>
    <w:next w:val="a7"/>
    <w:uiPriority w:val="99"/>
    <w:semiHidden/>
    <w:unhideWhenUsed/>
    <w:rsid w:val="0055046E"/>
  </w:style>
  <w:style w:type="numbering" w:customStyle="1" w:styleId="361">
    <w:name w:val="Нет списка36"/>
    <w:next w:val="a7"/>
    <w:uiPriority w:val="99"/>
    <w:semiHidden/>
    <w:unhideWhenUsed/>
    <w:rsid w:val="008E1E47"/>
  </w:style>
  <w:style w:type="table" w:customStyle="1" w:styleId="413">
    <w:name w:val="Сетка таблицы41"/>
    <w:basedOn w:val="a6"/>
    <w:next w:val="af2"/>
    <w:rsid w:val="008E1E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8E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7"/>
    <w:uiPriority w:val="99"/>
    <w:semiHidden/>
    <w:unhideWhenUsed/>
    <w:rsid w:val="008E1E47"/>
  </w:style>
  <w:style w:type="table" w:customStyle="1" w:styleId="2140">
    <w:name w:val="Сетка таблицы214"/>
    <w:basedOn w:val="a6"/>
    <w:next w:val="af2"/>
    <w:uiPriority w:val="59"/>
    <w:rsid w:val="008E1E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аголовок 16"/>
    <w:basedOn w:val="a4"/>
    <w:uiPriority w:val="1"/>
    <w:qFormat/>
    <w:rsid w:val="008E1E47"/>
    <w:pPr>
      <w:widowControl w:val="0"/>
      <w:autoSpaceDE w:val="0"/>
      <w:autoSpaceDN w:val="0"/>
      <w:ind w:left="305"/>
      <w:outlineLvl w:val="1"/>
    </w:pPr>
    <w:rPr>
      <w:rFonts w:ascii="Times New Roman" w:hAnsi="Times New Roman"/>
      <w:b/>
      <w:bCs/>
      <w:sz w:val="28"/>
      <w:szCs w:val="28"/>
      <w:lang w:eastAsia="en-US"/>
    </w:rPr>
  </w:style>
  <w:style w:type="table" w:customStyle="1" w:styleId="TableNormal7">
    <w:name w:val="Table Normal7"/>
    <w:uiPriority w:val="2"/>
    <w:semiHidden/>
    <w:unhideWhenUsed/>
    <w:qFormat/>
    <w:rsid w:val="008E1E4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40">
    <w:name w:val="Таблица простая 44"/>
    <w:basedOn w:val="a6"/>
    <w:next w:val="47"/>
    <w:uiPriority w:val="44"/>
    <w:rsid w:val="008E1E47"/>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101">
    <w:name w:val="Нет списка210"/>
    <w:next w:val="a7"/>
    <w:uiPriority w:val="99"/>
    <w:semiHidden/>
    <w:unhideWhenUsed/>
    <w:rsid w:val="008E1E47"/>
  </w:style>
  <w:style w:type="numbering" w:customStyle="1" w:styleId="1190">
    <w:name w:val="Нет списка119"/>
    <w:next w:val="a7"/>
    <w:uiPriority w:val="99"/>
    <w:semiHidden/>
    <w:unhideWhenUsed/>
    <w:rsid w:val="008E1E47"/>
  </w:style>
  <w:style w:type="table" w:customStyle="1" w:styleId="3100">
    <w:name w:val="Сетка таблицы310"/>
    <w:basedOn w:val="a6"/>
    <w:next w:val="af2"/>
    <w:uiPriority w:val="59"/>
    <w:rsid w:val="008E1E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39"/>
    <w:rsid w:val="008E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qFormat/>
    <w:rsid w:val="008E1E47"/>
    <w:pPr>
      <w:widowControl w:val="0"/>
    </w:pPr>
    <w:rPr>
      <w:sz w:val="22"/>
      <w:szCs w:val="22"/>
      <w:lang w:val="en-US" w:eastAsia="en-US"/>
    </w:rPr>
    <w:tblPr>
      <w:tblCellMar>
        <w:top w:w="0" w:type="dxa"/>
        <w:left w:w="0" w:type="dxa"/>
        <w:bottom w:w="0" w:type="dxa"/>
        <w:right w:w="0" w:type="dxa"/>
      </w:tblCellMar>
    </w:tblPr>
  </w:style>
  <w:style w:type="numbering" w:customStyle="1" w:styleId="11140">
    <w:name w:val="Нет списка1114"/>
    <w:next w:val="a7"/>
    <w:uiPriority w:val="99"/>
    <w:semiHidden/>
    <w:unhideWhenUsed/>
    <w:rsid w:val="008E1E47"/>
  </w:style>
  <w:style w:type="character" w:customStyle="1" w:styleId="48">
    <w:name w:val="Основной шрифт абзаца4"/>
    <w:rsid w:val="008E1E47"/>
  </w:style>
  <w:style w:type="numbering" w:customStyle="1" w:styleId="2141">
    <w:name w:val="Нет списка214"/>
    <w:next w:val="a7"/>
    <w:uiPriority w:val="99"/>
    <w:semiHidden/>
    <w:unhideWhenUsed/>
    <w:rsid w:val="008E1E47"/>
  </w:style>
  <w:style w:type="paragraph" w:customStyle="1" w:styleId="affffff9">
    <w:name w:val="Знак Знак Знак"/>
    <w:basedOn w:val="a4"/>
    <w:rsid w:val="008E1E47"/>
    <w:rPr>
      <w:rFonts w:ascii="Verdana" w:hAnsi="Verdana" w:cs="Verdana"/>
      <w:lang w:val="en-US" w:eastAsia="en-US"/>
    </w:rPr>
  </w:style>
  <w:style w:type="paragraph" w:customStyle="1" w:styleId="affffffa">
    <w:name w:val="Знак Знак Знак Знак"/>
    <w:basedOn w:val="a4"/>
    <w:rsid w:val="008E1E47"/>
    <w:pPr>
      <w:spacing w:before="100" w:beforeAutospacing="1" w:after="100" w:afterAutospacing="1"/>
      <w:jc w:val="both"/>
    </w:pPr>
    <w:rPr>
      <w:rFonts w:ascii="Tahoma" w:hAnsi="Tahoma"/>
      <w:lang w:val="en-US" w:eastAsia="en-US"/>
    </w:rPr>
  </w:style>
  <w:style w:type="numbering" w:customStyle="1" w:styleId="371">
    <w:name w:val="Нет списка37"/>
    <w:next w:val="a7"/>
    <w:semiHidden/>
    <w:unhideWhenUsed/>
    <w:rsid w:val="00F471FD"/>
  </w:style>
  <w:style w:type="paragraph" w:customStyle="1" w:styleId="affffffb">
    <w:name w:val="Знак Знак Знак Знак Знак Знак"/>
    <w:basedOn w:val="a4"/>
    <w:rsid w:val="00F471FD"/>
    <w:pPr>
      <w:widowControl w:val="0"/>
      <w:adjustRightInd w:val="0"/>
      <w:spacing w:after="160" w:line="240" w:lineRule="exact"/>
      <w:jc w:val="right"/>
    </w:pPr>
    <w:rPr>
      <w:rFonts w:ascii="Times New Roman" w:hAnsi="Times New Roman"/>
      <w:lang w:val="en-GB" w:eastAsia="en-US"/>
    </w:rPr>
  </w:style>
  <w:style w:type="numbering" w:customStyle="1" w:styleId="381">
    <w:name w:val="Нет списка38"/>
    <w:next w:val="a7"/>
    <w:semiHidden/>
    <w:unhideWhenUsed/>
    <w:rsid w:val="002E28F4"/>
  </w:style>
  <w:style w:type="character" w:customStyle="1" w:styleId="markdown-word">
    <w:name w:val="markdown-word"/>
    <w:basedOn w:val="a5"/>
    <w:rsid w:val="002E28F4"/>
  </w:style>
  <w:style w:type="numbering" w:customStyle="1" w:styleId="391">
    <w:name w:val="Нет списка39"/>
    <w:next w:val="a7"/>
    <w:semiHidden/>
    <w:unhideWhenUsed/>
    <w:rsid w:val="002E28F4"/>
  </w:style>
  <w:style w:type="table" w:styleId="1ff0">
    <w:name w:val="Plain Table 1"/>
    <w:basedOn w:val="a6"/>
    <w:uiPriority w:val="41"/>
    <w:rsid w:val="00F1157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401">
    <w:name w:val="Нет списка40"/>
    <w:next w:val="a7"/>
    <w:uiPriority w:val="99"/>
    <w:semiHidden/>
    <w:unhideWhenUsed/>
    <w:rsid w:val="0000492E"/>
  </w:style>
  <w:style w:type="character" w:customStyle="1" w:styleId="2f4">
    <w:name w:val="Заголовок №2_"/>
    <w:basedOn w:val="a5"/>
    <w:link w:val="2f5"/>
    <w:rsid w:val="00641C1F"/>
    <w:rPr>
      <w:rFonts w:ascii="Times New Roman" w:eastAsia="Times New Roman" w:hAnsi="Times New Roman"/>
      <w:b/>
      <w:bCs/>
      <w:sz w:val="26"/>
      <w:szCs w:val="26"/>
      <w:shd w:val="clear" w:color="auto" w:fill="FFFFFF"/>
    </w:rPr>
  </w:style>
  <w:style w:type="paragraph" w:customStyle="1" w:styleId="2f5">
    <w:name w:val="Заголовок №2"/>
    <w:basedOn w:val="a4"/>
    <w:link w:val="2f4"/>
    <w:rsid w:val="00641C1F"/>
    <w:pPr>
      <w:widowControl w:val="0"/>
      <w:shd w:val="clear" w:color="auto" w:fill="FFFFFF"/>
      <w:spacing w:before="300" w:line="312" w:lineRule="exact"/>
      <w:ind w:firstLine="740"/>
      <w:jc w:val="both"/>
      <w:outlineLvl w:val="1"/>
    </w:pPr>
    <w:rPr>
      <w:rFonts w:ascii="Times New Roman" w:hAnsi="Times New Roman"/>
      <w:b/>
      <w:bCs/>
      <w:sz w:val="26"/>
      <w:szCs w:val="26"/>
    </w:rPr>
  </w:style>
  <w:style w:type="numbering" w:customStyle="1" w:styleId="431">
    <w:name w:val="Нет списка43"/>
    <w:next w:val="a7"/>
    <w:uiPriority w:val="99"/>
    <w:semiHidden/>
    <w:unhideWhenUsed/>
    <w:rsid w:val="00824ADE"/>
  </w:style>
  <w:style w:type="table" w:customStyle="1" w:styleId="422">
    <w:name w:val="Сетка таблицы42"/>
    <w:basedOn w:val="a6"/>
    <w:next w:val="af2"/>
    <w:uiPriority w:val="99"/>
    <w:rsid w:val="00824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6"/>
    <w:next w:val="af2"/>
    <w:uiPriority w:val="39"/>
    <w:rsid w:val="00824AD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6"/>
    <w:next w:val="af2"/>
    <w:uiPriority w:val="39"/>
    <w:rsid w:val="00824AD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7"/>
    <w:uiPriority w:val="99"/>
    <w:semiHidden/>
    <w:unhideWhenUsed/>
    <w:rsid w:val="00824ADE"/>
  </w:style>
  <w:style w:type="paragraph" w:customStyle="1" w:styleId="affffffc">
    <w:name w:val="Знак Знак Знак"/>
    <w:basedOn w:val="a4"/>
    <w:rsid w:val="00824ADE"/>
    <w:rPr>
      <w:rFonts w:ascii="Verdana" w:hAnsi="Verdana" w:cs="Verdana"/>
      <w:lang w:val="en-US" w:eastAsia="en-US"/>
    </w:rPr>
  </w:style>
  <w:style w:type="numbering" w:customStyle="1" w:styleId="2150">
    <w:name w:val="Нет списка215"/>
    <w:next w:val="a7"/>
    <w:uiPriority w:val="99"/>
    <w:semiHidden/>
    <w:unhideWhenUsed/>
    <w:rsid w:val="00824ADE"/>
  </w:style>
  <w:style w:type="numbering" w:customStyle="1" w:styleId="11101">
    <w:name w:val="Нет списка1110"/>
    <w:next w:val="a7"/>
    <w:uiPriority w:val="99"/>
    <w:semiHidden/>
    <w:unhideWhenUsed/>
    <w:rsid w:val="00824ADE"/>
  </w:style>
  <w:style w:type="table" w:customStyle="1" w:styleId="520">
    <w:name w:val="Сетка таблицы52"/>
    <w:basedOn w:val="a6"/>
    <w:next w:val="af2"/>
    <w:uiPriority w:val="59"/>
    <w:rsid w:val="00824A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7"/>
    <w:uiPriority w:val="99"/>
    <w:semiHidden/>
    <w:unhideWhenUsed/>
    <w:rsid w:val="00824ADE"/>
  </w:style>
  <w:style w:type="character" w:customStyle="1" w:styleId="55">
    <w:name w:val="Основной шрифт абзаца5"/>
    <w:rsid w:val="00824ADE"/>
  </w:style>
  <w:style w:type="numbering" w:customStyle="1" w:styleId="2160">
    <w:name w:val="Нет списка216"/>
    <w:next w:val="a7"/>
    <w:uiPriority w:val="99"/>
    <w:semiHidden/>
    <w:unhideWhenUsed/>
    <w:rsid w:val="00824ADE"/>
  </w:style>
  <w:style w:type="numbering" w:customStyle="1" w:styleId="3101">
    <w:name w:val="Нет списка310"/>
    <w:next w:val="a7"/>
    <w:uiPriority w:val="99"/>
    <w:semiHidden/>
    <w:unhideWhenUsed/>
    <w:rsid w:val="00824ADE"/>
  </w:style>
  <w:style w:type="numbering" w:customStyle="1" w:styleId="441">
    <w:name w:val="Нет списка44"/>
    <w:next w:val="a7"/>
    <w:uiPriority w:val="99"/>
    <w:semiHidden/>
    <w:unhideWhenUsed/>
    <w:rsid w:val="00824ADE"/>
  </w:style>
  <w:style w:type="table" w:customStyle="1" w:styleId="3120">
    <w:name w:val="Сетка таблицы312"/>
    <w:basedOn w:val="a6"/>
    <w:next w:val="af2"/>
    <w:uiPriority w:val="39"/>
    <w:rsid w:val="00824A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7"/>
    <w:uiPriority w:val="99"/>
    <w:semiHidden/>
    <w:unhideWhenUsed/>
    <w:rsid w:val="00824ADE"/>
  </w:style>
  <w:style w:type="paragraph" w:customStyle="1" w:styleId="174">
    <w:name w:val="Заголовок 17"/>
    <w:basedOn w:val="a4"/>
    <w:uiPriority w:val="1"/>
    <w:qFormat/>
    <w:rsid w:val="00824ADE"/>
    <w:pPr>
      <w:widowControl w:val="0"/>
      <w:autoSpaceDE w:val="0"/>
      <w:autoSpaceDN w:val="0"/>
      <w:ind w:left="305"/>
      <w:outlineLvl w:val="1"/>
    </w:pPr>
    <w:rPr>
      <w:rFonts w:ascii="Times New Roman" w:hAnsi="Times New Roman"/>
      <w:b/>
      <w:bCs/>
      <w:sz w:val="28"/>
      <w:szCs w:val="28"/>
      <w:lang w:eastAsia="en-US"/>
    </w:rPr>
  </w:style>
  <w:style w:type="numbering" w:customStyle="1" w:styleId="521">
    <w:name w:val="Нет списка52"/>
    <w:next w:val="a7"/>
    <w:uiPriority w:val="99"/>
    <w:semiHidden/>
    <w:unhideWhenUsed/>
    <w:rsid w:val="00824ADE"/>
  </w:style>
  <w:style w:type="numbering" w:customStyle="1" w:styleId="1320">
    <w:name w:val="Нет списка132"/>
    <w:next w:val="a7"/>
    <w:uiPriority w:val="99"/>
    <w:semiHidden/>
    <w:unhideWhenUsed/>
    <w:rsid w:val="00824ADE"/>
  </w:style>
  <w:style w:type="numbering" w:customStyle="1" w:styleId="11113">
    <w:name w:val="Нет списка11113"/>
    <w:next w:val="a7"/>
    <w:uiPriority w:val="99"/>
    <w:semiHidden/>
    <w:unhideWhenUsed/>
    <w:rsid w:val="00824ADE"/>
  </w:style>
  <w:style w:type="table" w:customStyle="1" w:styleId="31110">
    <w:name w:val="Сетка таблицы3111"/>
    <w:basedOn w:val="a6"/>
    <w:next w:val="af2"/>
    <w:uiPriority w:val="59"/>
    <w:rsid w:val="00824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Стиль13"/>
    <w:uiPriority w:val="99"/>
    <w:rsid w:val="00824ADE"/>
  </w:style>
  <w:style w:type="numbering" w:customStyle="1" w:styleId="engage3">
    <w:name w:val="engage3"/>
    <w:uiPriority w:val="99"/>
    <w:rsid w:val="00824ADE"/>
  </w:style>
  <w:style w:type="numbering" w:customStyle="1" w:styleId="21120">
    <w:name w:val="Нет списка2112"/>
    <w:next w:val="a7"/>
    <w:uiPriority w:val="99"/>
    <w:semiHidden/>
    <w:unhideWhenUsed/>
    <w:rsid w:val="00824ADE"/>
  </w:style>
  <w:style w:type="numbering" w:customStyle="1" w:styleId="1122">
    <w:name w:val="Стиль112"/>
    <w:uiPriority w:val="99"/>
    <w:rsid w:val="00824ADE"/>
  </w:style>
  <w:style w:type="numbering" w:customStyle="1" w:styleId="engage12">
    <w:name w:val="engage12"/>
    <w:uiPriority w:val="99"/>
    <w:rsid w:val="00824ADE"/>
  </w:style>
  <w:style w:type="numbering" w:customStyle="1" w:styleId="3121">
    <w:name w:val="Нет списка312"/>
    <w:next w:val="a7"/>
    <w:uiPriority w:val="99"/>
    <w:semiHidden/>
    <w:unhideWhenUsed/>
    <w:rsid w:val="00824ADE"/>
  </w:style>
  <w:style w:type="numbering" w:customStyle="1" w:styleId="111112">
    <w:name w:val="Нет списка111112"/>
    <w:next w:val="a7"/>
    <w:uiPriority w:val="99"/>
    <w:semiHidden/>
    <w:rsid w:val="00824ADE"/>
  </w:style>
  <w:style w:type="numbering" w:customStyle="1" w:styleId="21111">
    <w:name w:val="Нет списка21111"/>
    <w:next w:val="a7"/>
    <w:uiPriority w:val="99"/>
    <w:semiHidden/>
    <w:unhideWhenUsed/>
    <w:rsid w:val="00824ADE"/>
  </w:style>
  <w:style w:type="numbering" w:customStyle="1" w:styleId="4120">
    <w:name w:val="Нет списка412"/>
    <w:next w:val="a7"/>
    <w:uiPriority w:val="99"/>
    <w:semiHidden/>
    <w:unhideWhenUsed/>
    <w:rsid w:val="00824ADE"/>
  </w:style>
  <w:style w:type="numbering" w:customStyle="1" w:styleId="1111111">
    <w:name w:val="Нет списка1111111"/>
    <w:next w:val="a7"/>
    <w:uiPriority w:val="99"/>
    <w:semiHidden/>
    <w:rsid w:val="00824ADE"/>
  </w:style>
  <w:style w:type="numbering" w:customStyle="1" w:styleId="1212">
    <w:name w:val="Нет списка1212"/>
    <w:next w:val="a7"/>
    <w:uiPriority w:val="99"/>
    <w:semiHidden/>
    <w:unhideWhenUsed/>
    <w:rsid w:val="00824ADE"/>
  </w:style>
  <w:style w:type="numbering" w:customStyle="1" w:styleId="11220">
    <w:name w:val="Нет списка1122"/>
    <w:next w:val="a7"/>
    <w:uiPriority w:val="99"/>
    <w:semiHidden/>
    <w:rsid w:val="00824ADE"/>
  </w:style>
  <w:style w:type="numbering" w:customStyle="1" w:styleId="2220">
    <w:name w:val="Нет списка222"/>
    <w:next w:val="a7"/>
    <w:uiPriority w:val="99"/>
    <w:semiHidden/>
    <w:unhideWhenUsed/>
    <w:rsid w:val="00824ADE"/>
  </w:style>
  <w:style w:type="numbering" w:customStyle="1" w:styleId="620">
    <w:name w:val="Нет списка62"/>
    <w:next w:val="a7"/>
    <w:uiPriority w:val="99"/>
    <w:semiHidden/>
    <w:unhideWhenUsed/>
    <w:rsid w:val="00824ADE"/>
  </w:style>
  <w:style w:type="numbering" w:customStyle="1" w:styleId="1420">
    <w:name w:val="Нет списка142"/>
    <w:next w:val="a7"/>
    <w:uiPriority w:val="99"/>
    <w:semiHidden/>
    <w:unhideWhenUsed/>
    <w:rsid w:val="00824ADE"/>
  </w:style>
  <w:style w:type="numbering" w:customStyle="1" w:styleId="720">
    <w:name w:val="Нет списка72"/>
    <w:next w:val="a7"/>
    <w:uiPriority w:val="99"/>
    <w:semiHidden/>
    <w:unhideWhenUsed/>
    <w:rsid w:val="00824ADE"/>
  </w:style>
  <w:style w:type="numbering" w:customStyle="1" w:styleId="1520">
    <w:name w:val="Нет списка152"/>
    <w:next w:val="a7"/>
    <w:uiPriority w:val="99"/>
    <w:semiHidden/>
    <w:unhideWhenUsed/>
    <w:rsid w:val="00824ADE"/>
  </w:style>
  <w:style w:type="numbering" w:customStyle="1" w:styleId="820">
    <w:name w:val="Нет списка82"/>
    <w:next w:val="a7"/>
    <w:uiPriority w:val="99"/>
    <w:semiHidden/>
    <w:unhideWhenUsed/>
    <w:rsid w:val="00824ADE"/>
  </w:style>
  <w:style w:type="numbering" w:customStyle="1" w:styleId="911">
    <w:name w:val="Нет списка91"/>
    <w:next w:val="a7"/>
    <w:uiPriority w:val="99"/>
    <w:semiHidden/>
    <w:unhideWhenUsed/>
    <w:rsid w:val="00824ADE"/>
  </w:style>
  <w:style w:type="numbering" w:customStyle="1" w:styleId="1010">
    <w:name w:val="Нет списка101"/>
    <w:next w:val="a7"/>
    <w:uiPriority w:val="99"/>
    <w:semiHidden/>
    <w:unhideWhenUsed/>
    <w:rsid w:val="00824ADE"/>
  </w:style>
  <w:style w:type="numbering" w:customStyle="1" w:styleId="1611">
    <w:name w:val="Нет списка161"/>
    <w:next w:val="a7"/>
    <w:uiPriority w:val="99"/>
    <w:semiHidden/>
    <w:unhideWhenUsed/>
    <w:rsid w:val="00824ADE"/>
  </w:style>
  <w:style w:type="numbering" w:customStyle="1" w:styleId="11310">
    <w:name w:val="Нет списка1131"/>
    <w:next w:val="a7"/>
    <w:uiPriority w:val="99"/>
    <w:semiHidden/>
    <w:unhideWhenUsed/>
    <w:rsid w:val="00824ADE"/>
  </w:style>
  <w:style w:type="numbering" w:customStyle="1" w:styleId="2310">
    <w:name w:val="Нет списка231"/>
    <w:next w:val="a7"/>
    <w:uiPriority w:val="99"/>
    <w:semiHidden/>
    <w:unhideWhenUsed/>
    <w:rsid w:val="00824ADE"/>
  </w:style>
  <w:style w:type="numbering" w:customStyle="1" w:styleId="3210">
    <w:name w:val="Нет списка321"/>
    <w:next w:val="a7"/>
    <w:uiPriority w:val="99"/>
    <w:semiHidden/>
    <w:unhideWhenUsed/>
    <w:rsid w:val="00824ADE"/>
  </w:style>
  <w:style w:type="numbering" w:customStyle="1" w:styleId="4210">
    <w:name w:val="Нет списка421"/>
    <w:next w:val="a7"/>
    <w:uiPriority w:val="99"/>
    <w:semiHidden/>
    <w:unhideWhenUsed/>
    <w:rsid w:val="00824ADE"/>
  </w:style>
  <w:style w:type="numbering" w:customStyle="1" w:styleId="1221">
    <w:name w:val="Нет списка1221"/>
    <w:next w:val="a7"/>
    <w:uiPriority w:val="99"/>
    <w:semiHidden/>
    <w:unhideWhenUsed/>
    <w:rsid w:val="00824ADE"/>
  </w:style>
  <w:style w:type="numbering" w:customStyle="1" w:styleId="5110">
    <w:name w:val="Нет списка511"/>
    <w:next w:val="a7"/>
    <w:uiPriority w:val="99"/>
    <w:semiHidden/>
    <w:unhideWhenUsed/>
    <w:rsid w:val="00824ADE"/>
  </w:style>
  <w:style w:type="numbering" w:customStyle="1" w:styleId="13110">
    <w:name w:val="Нет списка1311"/>
    <w:next w:val="a7"/>
    <w:uiPriority w:val="99"/>
    <w:semiHidden/>
    <w:unhideWhenUsed/>
    <w:rsid w:val="00824ADE"/>
  </w:style>
  <w:style w:type="numbering" w:customStyle="1" w:styleId="11121">
    <w:name w:val="Нет списка11121"/>
    <w:next w:val="a7"/>
    <w:uiPriority w:val="99"/>
    <w:semiHidden/>
    <w:unhideWhenUsed/>
    <w:rsid w:val="00824ADE"/>
  </w:style>
  <w:style w:type="numbering" w:customStyle="1" w:styleId="121">
    <w:name w:val="Стиль121"/>
    <w:uiPriority w:val="99"/>
    <w:rsid w:val="00824ADE"/>
    <w:pPr>
      <w:numPr>
        <w:numId w:val="58"/>
      </w:numPr>
    </w:pPr>
  </w:style>
  <w:style w:type="numbering" w:customStyle="1" w:styleId="engage21">
    <w:name w:val="engage21"/>
    <w:uiPriority w:val="99"/>
    <w:rsid w:val="00824ADE"/>
  </w:style>
  <w:style w:type="numbering" w:customStyle="1" w:styleId="21210">
    <w:name w:val="Нет списка2121"/>
    <w:next w:val="a7"/>
    <w:uiPriority w:val="99"/>
    <w:semiHidden/>
    <w:unhideWhenUsed/>
    <w:rsid w:val="00824ADE"/>
  </w:style>
  <w:style w:type="numbering" w:customStyle="1" w:styleId="1111">
    <w:name w:val="Стиль1111"/>
    <w:uiPriority w:val="99"/>
    <w:rsid w:val="00824ADE"/>
    <w:pPr>
      <w:numPr>
        <w:numId w:val="57"/>
      </w:numPr>
    </w:pPr>
  </w:style>
  <w:style w:type="numbering" w:customStyle="1" w:styleId="engage111">
    <w:name w:val="engage111"/>
    <w:uiPriority w:val="99"/>
    <w:rsid w:val="00824ADE"/>
    <w:pPr>
      <w:numPr>
        <w:numId w:val="59"/>
      </w:numPr>
    </w:pPr>
  </w:style>
  <w:style w:type="numbering" w:customStyle="1" w:styleId="31111">
    <w:name w:val="Нет списка3111"/>
    <w:next w:val="a7"/>
    <w:uiPriority w:val="99"/>
    <w:semiHidden/>
    <w:unhideWhenUsed/>
    <w:rsid w:val="00824ADE"/>
  </w:style>
  <w:style w:type="numbering" w:customStyle="1" w:styleId="111121">
    <w:name w:val="Нет списка111121"/>
    <w:next w:val="a7"/>
    <w:uiPriority w:val="99"/>
    <w:semiHidden/>
    <w:rsid w:val="00824ADE"/>
  </w:style>
  <w:style w:type="numbering" w:customStyle="1" w:styleId="211111">
    <w:name w:val="Нет списка211111"/>
    <w:next w:val="a7"/>
    <w:uiPriority w:val="99"/>
    <w:semiHidden/>
    <w:unhideWhenUsed/>
    <w:rsid w:val="00824ADE"/>
  </w:style>
  <w:style w:type="numbering" w:customStyle="1" w:styleId="4111">
    <w:name w:val="Нет списка4111"/>
    <w:next w:val="a7"/>
    <w:uiPriority w:val="99"/>
    <w:semiHidden/>
    <w:unhideWhenUsed/>
    <w:rsid w:val="00824ADE"/>
  </w:style>
  <w:style w:type="numbering" w:customStyle="1" w:styleId="11111111">
    <w:name w:val="Нет списка11111111"/>
    <w:next w:val="a7"/>
    <w:uiPriority w:val="99"/>
    <w:semiHidden/>
    <w:rsid w:val="00824ADE"/>
  </w:style>
  <w:style w:type="numbering" w:customStyle="1" w:styleId="12111">
    <w:name w:val="Нет списка12111"/>
    <w:next w:val="a7"/>
    <w:uiPriority w:val="99"/>
    <w:semiHidden/>
    <w:unhideWhenUsed/>
    <w:rsid w:val="00824ADE"/>
  </w:style>
  <w:style w:type="numbering" w:customStyle="1" w:styleId="11211">
    <w:name w:val="Нет списка11211"/>
    <w:next w:val="a7"/>
    <w:uiPriority w:val="99"/>
    <w:semiHidden/>
    <w:rsid w:val="00824ADE"/>
  </w:style>
  <w:style w:type="numbering" w:customStyle="1" w:styleId="2211">
    <w:name w:val="Нет списка2211"/>
    <w:next w:val="a7"/>
    <w:uiPriority w:val="99"/>
    <w:semiHidden/>
    <w:unhideWhenUsed/>
    <w:rsid w:val="00824ADE"/>
  </w:style>
  <w:style w:type="numbering" w:customStyle="1" w:styleId="6110">
    <w:name w:val="Нет списка611"/>
    <w:next w:val="a7"/>
    <w:uiPriority w:val="99"/>
    <w:semiHidden/>
    <w:unhideWhenUsed/>
    <w:rsid w:val="00824ADE"/>
  </w:style>
  <w:style w:type="numbering" w:customStyle="1" w:styleId="1411">
    <w:name w:val="Нет списка1411"/>
    <w:next w:val="a7"/>
    <w:uiPriority w:val="99"/>
    <w:semiHidden/>
    <w:unhideWhenUsed/>
    <w:rsid w:val="00824ADE"/>
  </w:style>
  <w:style w:type="numbering" w:customStyle="1" w:styleId="711">
    <w:name w:val="Нет списка711"/>
    <w:next w:val="a7"/>
    <w:uiPriority w:val="99"/>
    <w:semiHidden/>
    <w:unhideWhenUsed/>
    <w:rsid w:val="00824ADE"/>
  </w:style>
  <w:style w:type="numbering" w:customStyle="1" w:styleId="1511">
    <w:name w:val="Нет списка1511"/>
    <w:next w:val="a7"/>
    <w:uiPriority w:val="99"/>
    <w:semiHidden/>
    <w:unhideWhenUsed/>
    <w:rsid w:val="00824ADE"/>
  </w:style>
  <w:style w:type="numbering" w:customStyle="1" w:styleId="8110">
    <w:name w:val="Нет списка811"/>
    <w:next w:val="a7"/>
    <w:uiPriority w:val="99"/>
    <w:semiHidden/>
    <w:unhideWhenUsed/>
    <w:rsid w:val="00824ADE"/>
  </w:style>
  <w:style w:type="numbering" w:customStyle="1" w:styleId="450">
    <w:name w:val="Нет списка45"/>
    <w:next w:val="a7"/>
    <w:uiPriority w:val="99"/>
    <w:semiHidden/>
    <w:unhideWhenUsed/>
    <w:rsid w:val="00762562"/>
  </w:style>
  <w:style w:type="paragraph" w:customStyle="1" w:styleId="332">
    <w:name w:val="Заголовок 33"/>
    <w:basedOn w:val="a4"/>
    <w:next w:val="a4"/>
    <w:qFormat/>
    <w:rsid w:val="00762562"/>
    <w:pPr>
      <w:keepNext/>
      <w:jc w:val="center"/>
      <w:outlineLvl w:val="2"/>
    </w:pPr>
    <w:rPr>
      <w:rFonts w:cs="Times New Roman CYR"/>
      <w:b/>
      <w:sz w:val="28"/>
      <w:lang w:eastAsia="zh-CN"/>
    </w:rPr>
  </w:style>
  <w:style w:type="paragraph" w:customStyle="1" w:styleId="342">
    <w:name w:val="Заголовок 34"/>
    <w:basedOn w:val="a4"/>
    <w:next w:val="a4"/>
    <w:qFormat/>
    <w:rsid w:val="00762562"/>
    <w:pPr>
      <w:keepNext/>
      <w:jc w:val="center"/>
      <w:outlineLvl w:val="2"/>
    </w:pPr>
    <w:rPr>
      <w:rFonts w:cs="Times New Roman CYR"/>
      <w:b/>
      <w:sz w:val="28"/>
      <w:lang w:eastAsia="zh-CN"/>
    </w:rPr>
  </w:style>
  <w:style w:type="character" w:customStyle="1" w:styleId="user-accountname">
    <w:name w:val="user-account__name"/>
    <w:basedOn w:val="a5"/>
    <w:rsid w:val="00762562"/>
  </w:style>
  <w:style w:type="numbering" w:customStyle="1" w:styleId="1240">
    <w:name w:val="Нет списка124"/>
    <w:next w:val="a7"/>
    <w:uiPriority w:val="99"/>
    <w:semiHidden/>
    <w:unhideWhenUsed/>
    <w:rsid w:val="00762562"/>
  </w:style>
  <w:style w:type="character" w:customStyle="1" w:styleId="CharacterStyle2">
    <w:name w:val="CharacterStyle2"/>
    <w:hidden/>
    <w:rsid w:val="00762562"/>
    <w:rPr>
      <w:rFonts w:ascii="Times New Roman" w:hAnsi="Times New Roman"/>
      <w:b/>
      <w:i/>
      <w:noProof/>
      <w:color w:val="000000"/>
      <w:sz w:val="20"/>
      <w:u w:val="none"/>
    </w:rPr>
  </w:style>
  <w:style w:type="character" w:customStyle="1" w:styleId="button-search">
    <w:name w:val="button-search"/>
    <w:rsid w:val="00762562"/>
    <w:rPr>
      <w:rFonts w:ascii="Times New Roman" w:hAnsi="Times New Roman" w:cs="Times New Roman" w:hint="default"/>
    </w:rPr>
  </w:style>
  <w:style w:type="numbering" w:customStyle="1" w:styleId="2170">
    <w:name w:val="Нет списка217"/>
    <w:next w:val="a7"/>
    <w:uiPriority w:val="99"/>
    <w:semiHidden/>
    <w:unhideWhenUsed/>
    <w:rsid w:val="00762562"/>
  </w:style>
  <w:style w:type="character" w:customStyle="1" w:styleId="CharacterStyle10">
    <w:name w:val="CharacterStyle10"/>
    <w:rsid w:val="00762562"/>
    <w:rPr>
      <w:rFonts w:ascii="Times New Roman" w:eastAsia="Times New Roman" w:hAnsi="Times New Roman" w:cs="Times New Roman" w:hint="default"/>
      <w:b w:val="0"/>
      <w:bCs w:val="0"/>
      <w:i w:val="0"/>
      <w:iCs w:val="0"/>
      <w:strike w:val="0"/>
      <w:dstrike w:val="0"/>
      <w:noProof/>
      <w:color w:val="000000"/>
      <w:sz w:val="20"/>
      <w:szCs w:val="20"/>
      <w:u w:val="none"/>
      <w:effect w:val="none"/>
    </w:rPr>
  </w:style>
  <w:style w:type="character" w:customStyle="1" w:styleId="FontStyle40">
    <w:name w:val="Font Style40"/>
    <w:rsid w:val="00762562"/>
    <w:rPr>
      <w:rFonts w:ascii="Times New Roman" w:hAnsi="Times New Roman" w:cs="Times New Roman"/>
      <w:sz w:val="26"/>
      <w:szCs w:val="26"/>
    </w:rPr>
  </w:style>
  <w:style w:type="paragraph" w:customStyle="1" w:styleId="affffffd">
    <w:name w:val="МОН основной"/>
    <w:basedOn w:val="a4"/>
    <w:rsid w:val="008A2328"/>
    <w:pPr>
      <w:suppressAutoHyphens/>
      <w:spacing w:line="360" w:lineRule="auto"/>
      <w:ind w:firstLine="709"/>
      <w:jc w:val="both"/>
    </w:pPr>
    <w:rPr>
      <w:rFonts w:ascii="Times New Roman" w:hAnsi="Times New Roman"/>
      <w:sz w:val="28"/>
      <w:szCs w:val="24"/>
      <w:lang w:eastAsia="ar-SA"/>
    </w:rPr>
  </w:style>
  <w:style w:type="paragraph" w:customStyle="1" w:styleId="msolistparagraphcxspmiddle">
    <w:name w:val="msolistparagraphcxspmiddle"/>
    <w:basedOn w:val="a4"/>
    <w:rsid w:val="008A2328"/>
    <w:pPr>
      <w:suppressAutoHyphens/>
      <w:spacing w:before="280" w:after="280"/>
    </w:pPr>
    <w:rPr>
      <w:rFonts w:ascii="Times New Roman" w:hAnsi="Times New Roman"/>
      <w:sz w:val="24"/>
      <w:szCs w:val="24"/>
      <w:lang w:eastAsia="ar-SA"/>
    </w:rPr>
  </w:style>
  <w:style w:type="paragraph" w:customStyle="1" w:styleId="dt-p">
    <w:name w:val="dt-p"/>
    <w:basedOn w:val="a4"/>
    <w:rsid w:val="000931F4"/>
    <w:pPr>
      <w:spacing w:before="100" w:beforeAutospacing="1" w:after="100" w:afterAutospacing="1" w:line="360" w:lineRule="atLeast"/>
      <w:ind w:firstLine="709"/>
      <w:jc w:val="both"/>
    </w:pPr>
    <w:rPr>
      <w:rFonts w:ascii="Times New Roman" w:hAnsi="Times New Roman"/>
      <w:sz w:val="24"/>
      <w:szCs w:val="24"/>
    </w:rPr>
  </w:style>
  <w:style w:type="character" w:customStyle="1" w:styleId="dt-m">
    <w:name w:val="dt-m"/>
    <w:basedOn w:val="a5"/>
    <w:rsid w:val="000931F4"/>
  </w:style>
  <w:style w:type="paragraph" w:customStyle="1" w:styleId="TPrilogSubsection">
    <w:name w:val="TPrilogSubsection"/>
    <w:basedOn w:val="a4"/>
    <w:rsid w:val="000931F4"/>
    <w:pPr>
      <w:spacing w:before="120" w:after="120" w:line="360" w:lineRule="auto"/>
      <w:ind w:firstLine="510"/>
    </w:pPr>
    <w:rPr>
      <w:rFonts w:ascii="Times New Roman" w:hAnsi="Times New Roman"/>
      <w:sz w:val="24"/>
    </w:rPr>
  </w:style>
  <w:style w:type="paragraph" w:customStyle="1" w:styleId="xl63">
    <w:name w:val="xl63"/>
    <w:basedOn w:val="a4"/>
    <w:rsid w:val="000931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64">
    <w:name w:val="xl64"/>
    <w:basedOn w:val="a4"/>
    <w:rsid w:val="000931F4"/>
    <w:pPr>
      <w:pBdr>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76">
    <w:name w:val="xl76"/>
    <w:basedOn w:val="a4"/>
    <w:rsid w:val="000931F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FF0000"/>
    </w:rPr>
  </w:style>
  <w:style w:type="paragraph" w:customStyle="1" w:styleId="xl77">
    <w:name w:val="xl77"/>
    <w:basedOn w:val="a4"/>
    <w:rsid w:val="000931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FF0000"/>
    </w:rPr>
  </w:style>
  <w:style w:type="paragraph" w:customStyle="1" w:styleId="xl78">
    <w:name w:val="xl78"/>
    <w:basedOn w:val="a4"/>
    <w:rsid w:val="000931F4"/>
    <w:pPr>
      <w:spacing w:before="100" w:beforeAutospacing="1" w:after="100" w:afterAutospacing="1"/>
    </w:pPr>
    <w:rPr>
      <w:rFonts w:ascii="Times New Roman" w:hAnsi="Times New Roman"/>
      <w:sz w:val="24"/>
      <w:szCs w:val="24"/>
    </w:rPr>
  </w:style>
  <w:style w:type="paragraph" w:customStyle="1" w:styleId="xl79">
    <w:name w:val="xl79"/>
    <w:basedOn w:val="a4"/>
    <w:rsid w:val="000931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80">
    <w:name w:val="xl80"/>
    <w:basedOn w:val="a4"/>
    <w:rsid w:val="000931F4"/>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81">
    <w:name w:val="xl81"/>
    <w:basedOn w:val="a4"/>
    <w:rsid w:val="000931F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82">
    <w:name w:val="xl82"/>
    <w:basedOn w:val="a4"/>
    <w:rsid w:val="00093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3">
    <w:name w:val="xl83"/>
    <w:basedOn w:val="a4"/>
    <w:rsid w:val="00093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4">
    <w:name w:val="xl84"/>
    <w:basedOn w:val="a4"/>
    <w:rsid w:val="000931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5">
    <w:name w:val="xl85"/>
    <w:basedOn w:val="a4"/>
    <w:rsid w:val="000931F4"/>
    <w:pPr>
      <w:pBdr>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6">
    <w:name w:val="xl86"/>
    <w:basedOn w:val="a4"/>
    <w:rsid w:val="00093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7">
    <w:name w:val="xl87"/>
    <w:basedOn w:val="a4"/>
    <w:rsid w:val="000931F4"/>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88">
    <w:name w:val="xl88"/>
    <w:basedOn w:val="a4"/>
    <w:rsid w:val="000931F4"/>
    <w:pPr>
      <w:pBdr>
        <w:left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89">
    <w:name w:val="xl89"/>
    <w:basedOn w:val="a4"/>
    <w:rsid w:val="000931F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90">
    <w:name w:val="xl90"/>
    <w:basedOn w:val="a4"/>
    <w:rsid w:val="000931F4"/>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91">
    <w:name w:val="xl91"/>
    <w:basedOn w:val="a4"/>
    <w:rsid w:val="000931F4"/>
    <w:pPr>
      <w:pBdr>
        <w:left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92">
    <w:name w:val="xl92"/>
    <w:basedOn w:val="a4"/>
    <w:rsid w:val="000931F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93">
    <w:name w:val="xl93"/>
    <w:basedOn w:val="a4"/>
    <w:rsid w:val="000931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94">
    <w:name w:val="xl94"/>
    <w:basedOn w:val="a4"/>
    <w:rsid w:val="000931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95">
    <w:name w:val="xl95"/>
    <w:basedOn w:val="a4"/>
    <w:rsid w:val="000931F4"/>
    <w:pPr>
      <w:pBdr>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96">
    <w:name w:val="xl96"/>
    <w:basedOn w:val="a4"/>
    <w:rsid w:val="00093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97">
    <w:name w:val="xl97"/>
    <w:basedOn w:val="a4"/>
    <w:rsid w:val="000931F4"/>
    <w:pPr>
      <w:spacing w:before="100" w:beforeAutospacing="1" w:after="100" w:afterAutospacing="1"/>
      <w:jc w:val="center"/>
      <w:textAlignment w:val="center"/>
    </w:pPr>
    <w:rPr>
      <w:rFonts w:ascii="Times New Roman" w:hAnsi="Times New Roman"/>
    </w:rPr>
  </w:style>
  <w:style w:type="paragraph" w:customStyle="1" w:styleId="xl98">
    <w:name w:val="xl98"/>
    <w:basedOn w:val="a4"/>
    <w:rsid w:val="000931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99">
    <w:name w:val="xl99"/>
    <w:basedOn w:val="a4"/>
    <w:rsid w:val="000931F4"/>
    <w:pPr>
      <w:pBdr>
        <w:top w:val="single" w:sz="4" w:space="0" w:color="auto"/>
      </w:pBdr>
      <w:spacing w:before="100" w:beforeAutospacing="1" w:after="100" w:afterAutospacing="1"/>
      <w:jc w:val="center"/>
      <w:textAlignment w:val="center"/>
    </w:pPr>
    <w:rPr>
      <w:rFonts w:ascii="Times New Roman" w:hAnsi="Times New Roman"/>
    </w:rPr>
  </w:style>
  <w:style w:type="paragraph" w:customStyle="1" w:styleId="xl100">
    <w:name w:val="xl100"/>
    <w:basedOn w:val="a4"/>
    <w:rsid w:val="000931F4"/>
    <w:pPr>
      <w:pBdr>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01">
    <w:name w:val="xl101"/>
    <w:basedOn w:val="a4"/>
    <w:rsid w:val="00093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02">
    <w:name w:val="xl102"/>
    <w:basedOn w:val="a4"/>
    <w:rsid w:val="000931F4"/>
    <w:pPr>
      <w:pBdr>
        <w:bottom w:val="single" w:sz="4" w:space="0" w:color="auto"/>
      </w:pBdr>
      <w:spacing w:before="100" w:beforeAutospacing="1" w:after="100" w:afterAutospacing="1"/>
      <w:jc w:val="center"/>
      <w:textAlignment w:val="center"/>
    </w:pPr>
    <w:rPr>
      <w:rFonts w:ascii="Times New Roman" w:hAnsi="Times New Roman"/>
    </w:rPr>
  </w:style>
  <w:style w:type="paragraph" w:customStyle="1" w:styleId="xl103">
    <w:name w:val="xl103"/>
    <w:basedOn w:val="a4"/>
    <w:rsid w:val="000931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FF0000"/>
    </w:rPr>
  </w:style>
  <w:style w:type="paragraph" w:customStyle="1" w:styleId="xl104">
    <w:name w:val="xl104"/>
    <w:basedOn w:val="a4"/>
    <w:rsid w:val="000931F4"/>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FF0000"/>
    </w:rPr>
  </w:style>
  <w:style w:type="paragraph" w:customStyle="1" w:styleId="xl105">
    <w:name w:val="xl105"/>
    <w:basedOn w:val="a4"/>
    <w:rsid w:val="00093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rPr>
  </w:style>
  <w:style w:type="paragraph" w:customStyle="1" w:styleId="xl106">
    <w:name w:val="xl106"/>
    <w:basedOn w:val="a4"/>
    <w:rsid w:val="00093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07">
    <w:name w:val="xl107"/>
    <w:basedOn w:val="a4"/>
    <w:rsid w:val="000931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08">
    <w:name w:val="xl108"/>
    <w:basedOn w:val="a4"/>
    <w:rsid w:val="00093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09">
    <w:name w:val="xl109"/>
    <w:basedOn w:val="a4"/>
    <w:rsid w:val="000931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0">
    <w:name w:val="xl110"/>
    <w:basedOn w:val="a4"/>
    <w:rsid w:val="000931F4"/>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1">
    <w:name w:val="xl111"/>
    <w:basedOn w:val="a4"/>
    <w:rsid w:val="00093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2">
    <w:name w:val="xl112"/>
    <w:basedOn w:val="a4"/>
    <w:rsid w:val="000931F4"/>
    <w:pPr>
      <w:spacing w:before="100" w:beforeAutospacing="1" w:after="100" w:afterAutospacing="1"/>
    </w:pPr>
    <w:rPr>
      <w:rFonts w:ascii="Times New Roman" w:hAnsi="Times New Roman"/>
      <w:sz w:val="24"/>
      <w:szCs w:val="24"/>
    </w:rPr>
  </w:style>
  <w:style w:type="paragraph" w:customStyle="1" w:styleId="xl113">
    <w:name w:val="xl113"/>
    <w:basedOn w:val="a4"/>
    <w:rsid w:val="000931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rPr>
  </w:style>
  <w:style w:type="paragraph" w:customStyle="1" w:styleId="xl114">
    <w:name w:val="xl114"/>
    <w:basedOn w:val="a4"/>
    <w:rsid w:val="000931F4"/>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FF0000"/>
    </w:rPr>
  </w:style>
  <w:style w:type="paragraph" w:customStyle="1" w:styleId="xl115">
    <w:name w:val="xl115"/>
    <w:basedOn w:val="a4"/>
    <w:rsid w:val="000931F4"/>
    <w:pPr>
      <w:pBdr>
        <w:left w:val="single" w:sz="4" w:space="0" w:color="auto"/>
        <w:right w:val="single" w:sz="4" w:space="0" w:color="auto"/>
      </w:pBdr>
      <w:spacing w:before="100" w:beforeAutospacing="1" w:after="100" w:afterAutospacing="1"/>
      <w:textAlignment w:val="center"/>
    </w:pPr>
    <w:rPr>
      <w:rFonts w:ascii="Times New Roman" w:hAnsi="Times New Roman"/>
      <w:color w:val="FF0000"/>
    </w:rPr>
  </w:style>
  <w:style w:type="paragraph" w:customStyle="1" w:styleId="xl116">
    <w:name w:val="xl116"/>
    <w:basedOn w:val="a4"/>
    <w:rsid w:val="000931F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rPr>
  </w:style>
  <w:style w:type="paragraph" w:customStyle="1" w:styleId="xl117">
    <w:name w:val="xl117"/>
    <w:basedOn w:val="a4"/>
    <w:rsid w:val="000931F4"/>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FF0000"/>
    </w:rPr>
  </w:style>
  <w:style w:type="paragraph" w:customStyle="1" w:styleId="xl118">
    <w:name w:val="xl118"/>
    <w:basedOn w:val="a4"/>
    <w:rsid w:val="000931F4"/>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FF0000"/>
    </w:rPr>
  </w:style>
  <w:style w:type="paragraph" w:customStyle="1" w:styleId="xl119">
    <w:name w:val="xl119"/>
    <w:basedOn w:val="a4"/>
    <w:rsid w:val="000931F4"/>
    <w:pPr>
      <w:pBdr>
        <w:left w:val="single" w:sz="4" w:space="0" w:color="auto"/>
        <w:right w:val="single" w:sz="4" w:space="0" w:color="auto"/>
      </w:pBdr>
      <w:spacing w:before="100" w:beforeAutospacing="1" w:after="100" w:afterAutospacing="1"/>
      <w:textAlignment w:val="top"/>
    </w:pPr>
    <w:rPr>
      <w:rFonts w:ascii="Times New Roman" w:hAnsi="Times New Roman"/>
      <w:color w:val="FF0000"/>
    </w:rPr>
  </w:style>
  <w:style w:type="paragraph" w:customStyle="1" w:styleId="xl120">
    <w:name w:val="xl120"/>
    <w:basedOn w:val="a4"/>
    <w:rsid w:val="000931F4"/>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rPr>
  </w:style>
  <w:style w:type="paragraph" w:customStyle="1" w:styleId="xl121">
    <w:name w:val="xl121"/>
    <w:basedOn w:val="a4"/>
    <w:rsid w:val="000931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122">
    <w:name w:val="xl122"/>
    <w:basedOn w:val="a4"/>
    <w:rsid w:val="000931F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FF0000"/>
    </w:rPr>
  </w:style>
  <w:style w:type="paragraph" w:customStyle="1" w:styleId="xl123">
    <w:name w:val="xl123"/>
    <w:basedOn w:val="a4"/>
    <w:rsid w:val="000931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124">
    <w:name w:val="xl124"/>
    <w:basedOn w:val="a4"/>
    <w:rsid w:val="000931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125">
    <w:name w:val="xl125"/>
    <w:basedOn w:val="a4"/>
    <w:rsid w:val="000931F4"/>
    <w:pPr>
      <w:pBdr>
        <w:top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126">
    <w:name w:val="xl126"/>
    <w:basedOn w:val="a4"/>
    <w:rsid w:val="000931F4"/>
    <w:pPr>
      <w:shd w:val="clear" w:color="000000" w:fill="FFFF00"/>
      <w:spacing w:before="100" w:beforeAutospacing="1" w:after="100" w:afterAutospacing="1"/>
    </w:pPr>
    <w:rPr>
      <w:rFonts w:ascii="Times New Roman" w:hAnsi="Times New Roman"/>
      <w:sz w:val="24"/>
      <w:szCs w:val="24"/>
    </w:rPr>
  </w:style>
  <w:style w:type="paragraph" w:customStyle="1" w:styleId="xl127">
    <w:name w:val="xl127"/>
    <w:basedOn w:val="a4"/>
    <w:rsid w:val="000931F4"/>
    <w:pPr>
      <w:shd w:val="clear" w:color="000000" w:fill="FFFF00"/>
      <w:spacing w:before="100" w:beforeAutospacing="1" w:after="100" w:afterAutospacing="1"/>
    </w:pPr>
    <w:rPr>
      <w:rFonts w:ascii="Times New Roman" w:hAnsi="Times New Roman"/>
      <w:sz w:val="24"/>
      <w:szCs w:val="24"/>
    </w:rPr>
  </w:style>
  <w:style w:type="paragraph" w:customStyle="1" w:styleId="xl128">
    <w:name w:val="xl128"/>
    <w:basedOn w:val="a4"/>
    <w:rsid w:val="000931F4"/>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129">
    <w:name w:val="xl129"/>
    <w:basedOn w:val="a4"/>
    <w:rsid w:val="000931F4"/>
    <w:pPr>
      <w:pBdr>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FF0000"/>
    </w:rPr>
  </w:style>
  <w:style w:type="paragraph" w:customStyle="1" w:styleId="xl130">
    <w:name w:val="xl130"/>
    <w:basedOn w:val="a4"/>
    <w:rsid w:val="000931F4"/>
    <w:pPr>
      <w:pBdr>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131">
    <w:name w:val="xl131"/>
    <w:basedOn w:val="a4"/>
    <w:rsid w:val="000931F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132">
    <w:name w:val="xl132"/>
    <w:basedOn w:val="a4"/>
    <w:rsid w:val="000931F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FF0000"/>
    </w:rPr>
  </w:style>
  <w:style w:type="paragraph" w:customStyle="1" w:styleId="xl133">
    <w:name w:val="xl133"/>
    <w:basedOn w:val="a4"/>
    <w:rsid w:val="000931F4"/>
    <w:pPr>
      <w:pBdr>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134">
    <w:name w:val="xl134"/>
    <w:basedOn w:val="a4"/>
    <w:rsid w:val="000931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FF0000"/>
    </w:rPr>
  </w:style>
  <w:style w:type="table" w:styleId="2f6">
    <w:name w:val="Plain Table 2"/>
    <w:basedOn w:val="a6"/>
    <w:uiPriority w:val="42"/>
    <w:rsid w:val="00070A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460">
    <w:name w:val="Нет списка46"/>
    <w:next w:val="a7"/>
    <w:uiPriority w:val="99"/>
    <w:semiHidden/>
    <w:unhideWhenUsed/>
    <w:rsid w:val="00D167AE"/>
  </w:style>
  <w:style w:type="numbering" w:customStyle="1" w:styleId="470">
    <w:name w:val="Нет списка47"/>
    <w:next w:val="a7"/>
    <w:uiPriority w:val="99"/>
    <w:semiHidden/>
    <w:unhideWhenUsed/>
    <w:rsid w:val="00AF7F91"/>
  </w:style>
  <w:style w:type="numbering" w:customStyle="1" w:styleId="1250">
    <w:name w:val="Нет списка125"/>
    <w:next w:val="a7"/>
    <w:uiPriority w:val="99"/>
    <w:semiHidden/>
    <w:unhideWhenUsed/>
    <w:rsid w:val="00AF7F91"/>
  </w:style>
  <w:style w:type="table" w:customStyle="1" w:styleId="432">
    <w:name w:val="Сетка таблицы43"/>
    <w:basedOn w:val="a6"/>
    <w:next w:val="af2"/>
    <w:uiPriority w:val="59"/>
    <w:rsid w:val="00AF7F9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12">
    <w:name w:val="Char Style 12"/>
    <w:link w:val="Style110"/>
    <w:uiPriority w:val="99"/>
    <w:rsid w:val="00AF7F91"/>
    <w:rPr>
      <w:sz w:val="26"/>
      <w:szCs w:val="26"/>
      <w:shd w:val="clear" w:color="auto" w:fill="FFFFFF"/>
    </w:rPr>
  </w:style>
  <w:style w:type="paragraph" w:customStyle="1" w:styleId="Style110">
    <w:name w:val="Style 11"/>
    <w:basedOn w:val="a4"/>
    <w:link w:val="CharStyle12"/>
    <w:uiPriority w:val="99"/>
    <w:rsid w:val="00AF7F91"/>
    <w:pPr>
      <w:widowControl w:val="0"/>
      <w:shd w:val="clear" w:color="auto" w:fill="FFFFFF"/>
      <w:spacing w:before="960" w:line="331" w:lineRule="exact"/>
      <w:ind w:firstLine="700"/>
    </w:pPr>
    <w:rPr>
      <w:rFonts w:ascii="Calibri" w:eastAsia="Calibri" w:hAnsi="Calibri"/>
      <w:sz w:val="26"/>
      <w:szCs w:val="26"/>
    </w:rPr>
  </w:style>
  <w:style w:type="character" w:customStyle="1" w:styleId="CharStyle3">
    <w:name w:val="Char Style 3"/>
    <w:link w:val="Style20"/>
    <w:uiPriority w:val="99"/>
    <w:rsid w:val="00AF7F91"/>
    <w:rPr>
      <w:sz w:val="26"/>
      <w:szCs w:val="26"/>
      <w:shd w:val="clear" w:color="auto" w:fill="FFFFFF"/>
    </w:rPr>
  </w:style>
  <w:style w:type="paragraph" w:customStyle="1" w:styleId="Style20">
    <w:name w:val="Style 2"/>
    <w:basedOn w:val="a4"/>
    <w:link w:val="CharStyle3"/>
    <w:uiPriority w:val="99"/>
    <w:rsid w:val="00AF7F91"/>
    <w:pPr>
      <w:widowControl w:val="0"/>
      <w:shd w:val="clear" w:color="auto" w:fill="FFFFFF"/>
      <w:spacing w:line="367" w:lineRule="exact"/>
      <w:ind w:firstLine="740"/>
      <w:jc w:val="both"/>
    </w:pPr>
    <w:rPr>
      <w:rFonts w:ascii="Calibri" w:eastAsia="Calibri" w:hAnsi="Calibri"/>
      <w:sz w:val="26"/>
      <w:szCs w:val="26"/>
    </w:rPr>
  </w:style>
  <w:style w:type="character" w:customStyle="1" w:styleId="FontStyle16">
    <w:name w:val="Font Style16"/>
    <w:uiPriority w:val="99"/>
    <w:rsid w:val="00AF7F91"/>
    <w:rPr>
      <w:rFonts w:ascii="Times New Roman" w:hAnsi="Times New Roman" w:cs="Times New Roman"/>
      <w:sz w:val="26"/>
      <w:szCs w:val="26"/>
    </w:rPr>
  </w:style>
  <w:style w:type="character" w:customStyle="1" w:styleId="FontStyle17">
    <w:name w:val="Font Style17"/>
    <w:uiPriority w:val="99"/>
    <w:rsid w:val="00AF7F91"/>
    <w:rPr>
      <w:rFonts w:ascii="Times New Roman" w:hAnsi="Times New Roman" w:cs="Times New Roman"/>
      <w:b/>
      <w:bCs/>
      <w:sz w:val="26"/>
      <w:szCs w:val="26"/>
    </w:rPr>
  </w:style>
  <w:style w:type="paragraph" w:customStyle="1" w:styleId="Style9">
    <w:name w:val="Style9"/>
    <w:basedOn w:val="a4"/>
    <w:uiPriority w:val="99"/>
    <w:rsid w:val="00AF7F91"/>
    <w:pPr>
      <w:widowControl w:val="0"/>
      <w:autoSpaceDE w:val="0"/>
      <w:autoSpaceDN w:val="0"/>
      <w:adjustRightInd w:val="0"/>
      <w:spacing w:line="278" w:lineRule="exact"/>
      <w:jc w:val="center"/>
    </w:pPr>
    <w:rPr>
      <w:rFonts w:ascii="Times New Roman" w:hAnsi="Times New Roman"/>
      <w:sz w:val="24"/>
      <w:szCs w:val="24"/>
    </w:rPr>
  </w:style>
  <w:style w:type="paragraph" w:customStyle="1" w:styleId="Style10">
    <w:name w:val="Style10"/>
    <w:basedOn w:val="a4"/>
    <w:uiPriority w:val="99"/>
    <w:rsid w:val="00AF7F91"/>
    <w:pPr>
      <w:widowControl w:val="0"/>
      <w:autoSpaceDE w:val="0"/>
      <w:autoSpaceDN w:val="0"/>
      <w:adjustRightInd w:val="0"/>
    </w:pPr>
    <w:rPr>
      <w:rFonts w:ascii="Times New Roman" w:hAnsi="Times New Roman"/>
      <w:sz w:val="24"/>
      <w:szCs w:val="24"/>
    </w:rPr>
  </w:style>
  <w:style w:type="paragraph" w:customStyle="1" w:styleId="Style13">
    <w:name w:val="Style13"/>
    <w:basedOn w:val="a4"/>
    <w:uiPriority w:val="99"/>
    <w:rsid w:val="00AF7F91"/>
    <w:pPr>
      <w:widowControl w:val="0"/>
      <w:autoSpaceDE w:val="0"/>
      <w:autoSpaceDN w:val="0"/>
      <w:adjustRightInd w:val="0"/>
    </w:pPr>
    <w:rPr>
      <w:rFonts w:ascii="Times New Roman" w:hAnsi="Times New Roman"/>
      <w:sz w:val="24"/>
      <w:szCs w:val="24"/>
    </w:rPr>
  </w:style>
  <w:style w:type="paragraph" w:customStyle="1" w:styleId="Style14">
    <w:name w:val="Style14"/>
    <w:basedOn w:val="a4"/>
    <w:uiPriority w:val="99"/>
    <w:rsid w:val="00AF7F91"/>
    <w:pPr>
      <w:widowControl w:val="0"/>
      <w:autoSpaceDE w:val="0"/>
      <w:autoSpaceDN w:val="0"/>
      <w:adjustRightInd w:val="0"/>
    </w:pPr>
    <w:rPr>
      <w:rFonts w:ascii="Times New Roman" w:hAnsi="Times New Roman"/>
      <w:sz w:val="24"/>
      <w:szCs w:val="24"/>
    </w:rPr>
  </w:style>
  <w:style w:type="character" w:customStyle="1" w:styleId="FontStyle18">
    <w:name w:val="Font Style18"/>
    <w:uiPriority w:val="99"/>
    <w:rsid w:val="00AF7F91"/>
    <w:rPr>
      <w:rFonts w:ascii="Times New Roman" w:hAnsi="Times New Roman" w:cs="Times New Roman"/>
      <w:b/>
      <w:bCs/>
      <w:sz w:val="22"/>
      <w:szCs w:val="22"/>
    </w:rPr>
  </w:style>
  <w:style w:type="character" w:customStyle="1" w:styleId="FontStyle20">
    <w:name w:val="Font Style20"/>
    <w:uiPriority w:val="99"/>
    <w:rsid w:val="00AF7F91"/>
    <w:rPr>
      <w:rFonts w:ascii="Times New Roman" w:hAnsi="Times New Roman" w:cs="Times New Roman"/>
      <w:b/>
      <w:bCs/>
      <w:sz w:val="22"/>
      <w:szCs w:val="22"/>
    </w:rPr>
  </w:style>
  <w:style w:type="character" w:customStyle="1" w:styleId="FontStyle21">
    <w:name w:val="Font Style21"/>
    <w:uiPriority w:val="99"/>
    <w:rsid w:val="00AF7F91"/>
    <w:rPr>
      <w:rFonts w:ascii="Times New Roman" w:hAnsi="Times New Roman" w:cs="Times New Roman"/>
      <w:b/>
      <w:bCs/>
      <w:sz w:val="22"/>
      <w:szCs w:val="22"/>
    </w:rPr>
  </w:style>
  <w:style w:type="character" w:customStyle="1" w:styleId="FontStyle22">
    <w:name w:val="Font Style22"/>
    <w:uiPriority w:val="99"/>
    <w:rsid w:val="00AF7F91"/>
    <w:rPr>
      <w:rFonts w:ascii="Times New Roman" w:hAnsi="Times New Roman" w:cs="Times New Roman"/>
      <w:sz w:val="22"/>
      <w:szCs w:val="22"/>
    </w:rPr>
  </w:style>
  <w:style w:type="character" w:customStyle="1" w:styleId="FontStyle23">
    <w:name w:val="Font Style23"/>
    <w:uiPriority w:val="99"/>
    <w:rsid w:val="00AF7F91"/>
    <w:rPr>
      <w:rFonts w:ascii="Times New Roman" w:hAnsi="Times New Roman" w:cs="Times New Roman"/>
      <w:sz w:val="22"/>
      <w:szCs w:val="22"/>
    </w:rPr>
  </w:style>
  <w:style w:type="character" w:customStyle="1" w:styleId="105pt">
    <w:name w:val="Основной текст + 10;5 pt;Полужирный"/>
    <w:rsid w:val="00AF7F9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9">
    <w:name w:val="Основной текст (4)_"/>
    <w:link w:val="4a"/>
    <w:rsid w:val="00AF7F91"/>
    <w:rPr>
      <w:b/>
      <w:bCs/>
      <w:sz w:val="26"/>
      <w:szCs w:val="26"/>
    </w:rPr>
  </w:style>
  <w:style w:type="character" w:customStyle="1" w:styleId="BookmanOldStyle">
    <w:name w:val="Основной текст + Bookman Old Style;Курсив"/>
    <w:rsid w:val="00AF7F91"/>
    <w:rPr>
      <w:rFonts w:ascii="Bookman Old Style" w:eastAsia="Bookman Old Style" w:hAnsi="Bookman Old Style" w:cs="Bookman Old Style"/>
      <w:b w:val="0"/>
      <w:bCs w:val="0"/>
      <w:i/>
      <w:iCs/>
      <w:smallCaps w:val="0"/>
      <w:strike w:val="0"/>
      <w:color w:val="000000"/>
      <w:spacing w:val="0"/>
      <w:w w:val="100"/>
      <w:position w:val="0"/>
      <w:sz w:val="26"/>
      <w:szCs w:val="26"/>
      <w:u w:val="none"/>
      <w:lang w:val="en-US" w:eastAsia="en-US" w:bidi="en-US"/>
    </w:rPr>
  </w:style>
  <w:style w:type="character" w:customStyle="1" w:styleId="12pt">
    <w:name w:val="Основной текст + 12 pt;Полужирный"/>
    <w:rsid w:val="00AF7F9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0Exact">
    <w:name w:val="Основной текст (10) Exact"/>
    <w:link w:val="103"/>
    <w:rsid w:val="00AF7F91"/>
    <w:rPr>
      <w:rFonts w:ascii="Bookman Old Style" w:eastAsia="Bookman Old Style" w:hAnsi="Bookman Old Style" w:cs="Bookman Old Style"/>
      <w:spacing w:val="3"/>
      <w:sz w:val="9"/>
      <w:szCs w:val="9"/>
    </w:rPr>
  </w:style>
  <w:style w:type="character" w:customStyle="1" w:styleId="56">
    <w:name w:val="Основной текст (5)_"/>
    <w:link w:val="57"/>
    <w:rsid w:val="00AF7F91"/>
    <w:rPr>
      <w:b/>
      <w:bCs/>
    </w:rPr>
  </w:style>
  <w:style w:type="character" w:customStyle="1" w:styleId="65">
    <w:name w:val="Основной текст (6)_"/>
    <w:link w:val="66"/>
    <w:rsid w:val="00AF7F91"/>
    <w:rPr>
      <w:b/>
      <w:bCs/>
      <w:sz w:val="18"/>
      <w:szCs w:val="18"/>
    </w:rPr>
  </w:style>
  <w:style w:type="character" w:customStyle="1" w:styleId="75">
    <w:name w:val="Основной текст (7)_"/>
    <w:link w:val="76"/>
    <w:rsid w:val="00AF7F91"/>
    <w:rPr>
      <w:rFonts w:ascii="Bookman Old Style" w:eastAsia="Bookman Old Style" w:hAnsi="Bookman Old Style" w:cs="Bookman Old Style"/>
      <w:sz w:val="14"/>
      <w:szCs w:val="14"/>
    </w:rPr>
  </w:style>
  <w:style w:type="character" w:customStyle="1" w:styleId="611pt">
    <w:name w:val="Основной текст (6) + 11 pt"/>
    <w:rsid w:val="00AF7F9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5">
    <w:name w:val="Основной текст (8)_"/>
    <w:link w:val="86"/>
    <w:rsid w:val="00AF7F91"/>
    <w:rPr>
      <w:rFonts w:ascii="Bookman Old Style" w:eastAsia="Bookman Old Style" w:hAnsi="Bookman Old Style" w:cs="Bookman Old Style"/>
      <w:b/>
      <w:bCs/>
      <w:sz w:val="14"/>
      <w:szCs w:val="14"/>
    </w:rPr>
  </w:style>
  <w:style w:type="character" w:customStyle="1" w:styleId="95">
    <w:name w:val="Основной текст (9)_"/>
    <w:link w:val="96"/>
    <w:rsid w:val="00AF7F91"/>
    <w:rPr>
      <w:b/>
      <w:bCs/>
      <w:sz w:val="18"/>
      <w:szCs w:val="18"/>
    </w:rPr>
  </w:style>
  <w:style w:type="character" w:customStyle="1" w:styleId="11Exact">
    <w:name w:val="Основной текст (11) Exact"/>
    <w:link w:val="11a"/>
    <w:rsid w:val="00AF7F91"/>
    <w:rPr>
      <w:rFonts w:ascii="Bookman Old Style" w:eastAsia="Bookman Old Style" w:hAnsi="Bookman Old Style" w:cs="Bookman Old Style"/>
      <w:spacing w:val="8"/>
      <w:sz w:val="9"/>
      <w:szCs w:val="9"/>
      <w:lang w:val="en-US" w:bidi="en-US"/>
    </w:rPr>
  </w:style>
  <w:style w:type="character" w:customStyle="1" w:styleId="6Exact">
    <w:name w:val="Основной текст (6) Exact"/>
    <w:rsid w:val="00AF7F91"/>
    <w:rPr>
      <w:rFonts w:ascii="Times New Roman" w:eastAsia="Times New Roman" w:hAnsi="Times New Roman" w:cs="Times New Roman"/>
      <w:b/>
      <w:bCs/>
      <w:i w:val="0"/>
      <w:iCs w:val="0"/>
      <w:smallCaps w:val="0"/>
      <w:strike w:val="0"/>
      <w:spacing w:val="-5"/>
      <w:sz w:val="17"/>
      <w:szCs w:val="17"/>
      <w:u w:val="none"/>
    </w:rPr>
  </w:style>
  <w:style w:type="character" w:customStyle="1" w:styleId="127">
    <w:name w:val="Основной текст (12)_"/>
    <w:link w:val="128"/>
    <w:rsid w:val="00AF7F91"/>
    <w:rPr>
      <w:b/>
      <w:bCs/>
      <w:sz w:val="17"/>
      <w:szCs w:val="17"/>
    </w:rPr>
  </w:style>
  <w:style w:type="paragraph" w:customStyle="1" w:styleId="4a">
    <w:name w:val="Основной текст (4)"/>
    <w:basedOn w:val="a4"/>
    <w:link w:val="49"/>
    <w:rsid w:val="00AF7F91"/>
    <w:pPr>
      <w:widowControl w:val="0"/>
      <w:spacing w:line="312" w:lineRule="exact"/>
      <w:ind w:firstLine="520"/>
      <w:jc w:val="both"/>
    </w:pPr>
    <w:rPr>
      <w:rFonts w:ascii="Calibri" w:eastAsia="Calibri" w:hAnsi="Calibri"/>
      <w:b/>
      <w:bCs/>
      <w:sz w:val="26"/>
      <w:szCs w:val="26"/>
    </w:rPr>
  </w:style>
  <w:style w:type="paragraph" w:customStyle="1" w:styleId="103">
    <w:name w:val="Основной текст (10)"/>
    <w:basedOn w:val="a4"/>
    <w:link w:val="10Exact"/>
    <w:rsid w:val="00AF7F91"/>
    <w:pPr>
      <w:widowControl w:val="0"/>
      <w:spacing w:line="0" w:lineRule="atLeast"/>
      <w:jc w:val="both"/>
    </w:pPr>
    <w:rPr>
      <w:rFonts w:ascii="Bookman Old Style" w:eastAsia="Bookman Old Style" w:hAnsi="Bookman Old Style" w:cs="Bookman Old Style"/>
      <w:spacing w:val="3"/>
      <w:sz w:val="9"/>
      <w:szCs w:val="9"/>
    </w:rPr>
  </w:style>
  <w:style w:type="paragraph" w:customStyle="1" w:styleId="57">
    <w:name w:val="Основной текст (5)"/>
    <w:basedOn w:val="a4"/>
    <w:link w:val="56"/>
    <w:rsid w:val="00AF7F91"/>
    <w:pPr>
      <w:widowControl w:val="0"/>
      <w:spacing w:line="264" w:lineRule="exact"/>
    </w:pPr>
    <w:rPr>
      <w:rFonts w:ascii="Calibri" w:eastAsia="Calibri" w:hAnsi="Calibri"/>
      <w:b/>
      <w:bCs/>
    </w:rPr>
  </w:style>
  <w:style w:type="paragraph" w:customStyle="1" w:styleId="66">
    <w:name w:val="Основной текст (6)"/>
    <w:basedOn w:val="a4"/>
    <w:link w:val="65"/>
    <w:rsid w:val="00AF7F91"/>
    <w:pPr>
      <w:widowControl w:val="0"/>
      <w:spacing w:before="60" w:after="300" w:line="0" w:lineRule="atLeast"/>
      <w:ind w:hanging="220"/>
      <w:jc w:val="center"/>
    </w:pPr>
    <w:rPr>
      <w:rFonts w:ascii="Calibri" w:eastAsia="Calibri" w:hAnsi="Calibri"/>
      <w:b/>
      <w:bCs/>
      <w:sz w:val="18"/>
      <w:szCs w:val="18"/>
    </w:rPr>
  </w:style>
  <w:style w:type="paragraph" w:customStyle="1" w:styleId="76">
    <w:name w:val="Основной текст (7)"/>
    <w:basedOn w:val="a4"/>
    <w:link w:val="75"/>
    <w:rsid w:val="00AF7F91"/>
    <w:pPr>
      <w:widowControl w:val="0"/>
      <w:spacing w:before="360" w:after="60" w:line="0" w:lineRule="atLeast"/>
      <w:jc w:val="both"/>
    </w:pPr>
    <w:rPr>
      <w:rFonts w:ascii="Bookman Old Style" w:eastAsia="Bookman Old Style" w:hAnsi="Bookman Old Style" w:cs="Bookman Old Style"/>
      <w:sz w:val="14"/>
      <w:szCs w:val="14"/>
    </w:rPr>
  </w:style>
  <w:style w:type="paragraph" w:customStyle="1" w:styleId="86">
    <w:name w:val="Основной текст (8)"/>
    <w:basedOn w:val="a4"/>
    <w:link w:val="85"/>
    <w:rsid w:val="00AF7F91"/>
    <w:pPr>
      <w:widowControl w:val="0"/>
      <w:spacing w:line="0" w:lineRule="atLeast"/>
      <w:jc w:val="both"/>
    </w:pPr>
    <w:rPr>
      <w:rFonts w:ascii="Bookman Old Style" w:eastAsia="Bookman Old Style" w:hAnsi="Bookman Old Style" w:cs="Bookman Old Style"/>
      <w:b/>
      <w:bCs/>
      <w:sz w:val="14"/>
      <w:szCs w:val="14"/>
    </w:rPr>
  </w:style>
  <w:style w:type="paragraph" w:customStyle="1" w:styleId="96">
    <w:name w:val="Основной текст (9)"/>
    <w:basedOn w:val="a4"/>
    <w:link w:val="95"/>
    <w:rsid w:val="00AF7F91"/>
    <w:pPr>
      <w:widowControl w:val="0"/>
      <w:spacing w:line="0" w:lineRule="atLeast"/>
      <w:jc w:val="both"/>
    </w:pPr>
    <w:rPr>
      <w:rFonts w:ascii="Calibri" w:eastAsia="Calibri" w:hAnsi="Calibri"/>
      <w:b/>
      <w:bCs/>
      <w:sz w:val="18"/>
      <w:szCs w:val="18"/>
    </w:rPr>
  </w:style>
  <w:style w:type="paragraph" w:customStyle="1" w:styleId="11a">
    <w:name w:val="Основной текст (11)"/>
    <w:basedOn w:val="a4"/>
    <w:link w:val="11Exact"/>
    <w:rsid w:val="00AF7F91"/>
    <w:pPr>
      <w:widowControl w:val="0"/>
      <w:spacing w:line="0" w:lineRule="atLeast"/>
      <w:jc w:val="both"/>
    </w:pPr>
    <w:rPr>
      <w:rFonts w:ascii="Bookman Old Style" w:eastAsia="Bookman Old Style" w:hAnsi="Bookman Old Style" w:cs="Bookman Old Style"/>
      <w:spacing w:val="8"/>
      <w:sz w:val="9"/>
      <w:szCs w:val="9"/>
      <w:lang w:val="en-US" w:bidi="en-US"/>
    </w:rPr>
  </w:style>
  <w:style w:type="paragraph" w:customStyle="1" w:styleId="128">
    <w:name w:val="Основной текст (12)"/>
    <w:basedOn w:val="a4"/>
    <w:link w:val="127"/>
    <w:rsid w:val="00AF7F91"/>
    <w:pPr>
      <w:widowControl w:val="0"/>
      <w:spacing w:before="300" w:line="226" w:lineRule="exact"/>
      <w:jc w:val="both"/>
    </w:pPr>
    <w:rPr>
      <w:rFonts w:ascii="Calibri" w:eastAsia="Calibri" w:hAnsi="Calibri"/>
      <w:b/>
      <w:bCs/>
      <w:sz w:val="17"/>
      <w:szCs w:val="17"/>
    </w:rPr>
  </w:style>
  <w:style w:type="character" w:customStyle="1" w:styleId="105pt0pt0">
    <w:name w:val="Основной текст + 10;5 pt;Интервал 0 pt"/>
    <w:rsid w:val="00AF7F91"/>
    <w:rPr>
      <w:rFonts w:ascii="Times New Roman" w:eastAsia="Times New Roman" w:hAnsi="Times New Roman" w:cs="Times New Roman"/>
      <w:color w:val="000000"/>
      <w:spacing w:val="2"/>
      <w:w w:val="100"/>
      <w:position w:val="0"/>
      <w:sz w:val="21"/>
      <w:szCs w:val="21"/>
      <w:lang w:val="ru-RU" w:eastAsia="ru-RU" w:bidi="ru-RU"/>
    </w:rPr>
  </w:style>
  <w:style w:type="character" w:customStyle="1" w:styleId="Impact95pt">
    <w:name w:val="Основной текст + Impact;9;5 pt;Курсив"/>
    <w:rsid w:val="00AF7F91"/>
    <w:rPr>
      <w:rFonts w:ascii="Impact" w:eastAsia="Impact" w:hAnsi="Impact" w:cs="Impact"/>
      <w:i/>
      <w:iCs/>
      <w:color w:val="000000"/>
      <w:spacing w:val="0"/>
      <w:w w:val="100"/>
      <w:position w:val="0"/>
      <w:sz w:val="19"/>
      <w:szCs w:val="19"/>
      <w:lang w:val="en-US" w:eastAsia="en-US" w:bidi="en-US"/>
    </w:rPr>
  </w:style>
  <w:style w:type="table" w:customStyle="1" w:styleId="1213">
    <w:name w:val="Сетка таблицы121"/>
    <w:basedOn w:val="a6"/>
    <w:next w:val="af2"/>
    <w:uiPriority w:val="59"/>
    <w:rsid w:val="00AF7F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7"/>
    <w:uiPriority w:val="99"/>
    <w:semiHidden/>
    <w:unhideWhenUsed/>
    <w:rsid w:val="00AF7F91"/>
  </w:style>
  <w:style w:type="numbering" w:customStyle="1" w:styleId="218">
    <w:name w:val="Нет списка218"/>
    <w:next w:val="a7"/>
    <w:uiPriority w:val="99"/>
    <w:semiHidden/>
    <w:unhideWhenUsed/>
    <w:rsid w:val="00AF7F91"/>
  </w:style>
  <w:style w:type="numbering" w:customStyle="1" w:styleId="1117">
    <w:name w:val="Нет списка1117"/>
    <w:next w:val="a7"/>
    <w:uiPriority w:val="99"/>
    <w:semiHidden/>
    <w:unhideWhenUsed/>
    <w:rsid w:val="00AF7F91"/>
  </w:style>
  <w:style w:type="table" w:customStyle="1" w:styleId="3130">
    <w:name w:val="Сетка таблицы313"/>
    <w:basedOn w:val="a6"/>
    <w:next w:val="af2"/>
    <w:uiPriority w:val="99"/>
    <w:rsid w:val="00AF7F91"/>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6"/>
    <w:next w:val="af2"/>
    <w:uiPriority w:val="59"/>
    <w:rsid w:val="00AF7F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6"/>
    <w:next w:val="af2"/>
    <w:uiPriority w:val="59"/>
    <w:rsid w:val="00AF7F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0">
    <w:name w:val="Нет списка11114"/>
    <w:next w:val="a7"/>
    <w:uiPriority w:val="99"/>
    <w:semiHidden/>
    <w:unhideWhenUsed/>
    <w:rsid w:val="00AF7F91"/>
  </w:style>
  <w:style w:type="character" w:customStyle="1" w:styleId="pt-a0-000003">
    <w:name w:val="pt-a0-000003"/>
    <w:rsid w:val="00AF7F91"/>
  </w:style>
  <w:style w:type="paragraph" w:customStyle="1" w:styleId="183">
    <w:name w:val="Заголовок 18"/>
    <w:basedOn w:val="a4"/>
    <w:uiPriority w:val="1"/>
    <w:qFormat/>
    <w:rsid w:val="00AA7D0B"/>
    <w:pPr>
      <w:widowControl w:val="0"/>
      <w:autoSpaceDE w:val="0"/>
      <w:autoSpaceDN w:val="0"/>
      <w:ind w:left="305"/>
      <w:outlineLvl w:val="1"/>
    </w:pPr>
    <w:rPr>
      <w:rFonts w:ascii="Times New Roman" w:hAnsi="Times New Roman"/>
      <w:b/>
      <w:bCs/>
      <w:sz w:val="28"/>
      <w:szCs w:val="28"/>
      <w:lang w:eastAsia="en-US"/>
    </w:rPr>
  </w:style>
  <w:style w:type="character" w:customStyle="1" w:styleId="67">
    <w:name w:val="Основной шрифт абзаца6"/>
    <w:rsid w:val="00AA7D0B"/>
  </w:style>
  <w:style w:type="character" w:customStyle="1" w:styleId="224">
    <w:name w:val="Заголовок №2 (2)_"/>
    <w:link w:val="225"/>
    <w:rsid w:val="00AA7D0B"/>
    <w:rPr>
      <w:rFonts w:ascii="Times New Roman" w:eastAsia="Times New Roman" w:hAnsi="Times New Roman"/>
      <w:b/>
      <w:bCs/>
      <w:sz w:val="26"/>
      <w:szCs w:val="26"/>
      <w:shd w:val="clear" w:color="auto" w:fill="FFFFFF"/>
    </w:rPr>
  </w:style>
  <w:style w:type="character" w:customStyle="1" w:styleId="affffffe">
    <w:name w:val="Колонтитул_"/>
    <w:link w:val="afffffff"/>
    <w:rsid w:val="00AA7D0B"/>
    <w:rPr>
      <w:rFonts w:ascii="Times New Roman" w:eastAsia="Times New Roman" w:hAnsi="Times New Roman"/>
      <w:sz w:val="22"/>
      <w:szCs w:val="22"/>
      <w:shd w:val="clear" w:color="auto" w:fill="FFFFFF"/>
    </w:rPr>
  </w:style>
  <w:style w:type="paragraph" w:customStyle="1" w:styleId="225">
    <w:name w:val="Заголовок №2 (2)"/>
    <w:basedOn w:val="a4"/>
    <w:link w:val="224"/>
    <w:rsid w:val="00AA7D0B"/>
    <w:pPr>
      <w:widowControl w:val="0"/>
      <w:shd w:val="clear" w:color="auto" w:fill="FFFFFF"/>
      <w:spacing w:line="312" w:lineRule="exact"/>
      <w:ind w:firstLine="760"/>
      <w:jc w:val="both"/>
      <w:outlineLvl w:val="1"/>
    </w:pPr>
    <w:rPr>
      <w:rFonts w:ascii="Times New Roman" w:hAnsi="Times New Roman"/>
      <w:b/>
      <w:bCs/>
      <w:sz w:val="26"/>
      <w:szCs w:val="26"/>
    </w:rPr>
  </w:style>
  <w:style w:type="paragraph" w:customStyle="1" w:styleId="afffffff">
    <w:name w:val="Колонтитул"/>
    <w:basedOn w:val="a4"/>
    <w:link w:val="affffffe"/>
    <w:rsid w:val="00AA7D0B"/>
    <w:pPr>
      <w:widowControl w:val="0"/>
      <w:shd w:val="clear" w:color="auto" w:fill="FFFFFF"/>
      <w:spacing w:line="0" w:lineRule="atLeast"/>
    </w:pPr>
    <w:rPr>
      <w:rFonts w:ascii="Times New Roman" w:hAnsi="Times New Roman"/>
      <w:sz w:val="22"/>
      <w:szCs w:val="22"/>
    </w:rPr>
  </w:style>
  <w:style w:type="character" w:customStyle="1" w:styleId="ConsPlusNormal10">
    <w:name w:val="ConsPlusNormal1"/>
    <w:uiPriority w:val="99"/>
    <w:locked/>
    <w:rsid w:val="00AA7D0B"/>
    <w:rPr>
      <w:rFonts w:ascii="Calibri" w:eastAsia="Times New Roman" w:hAnsi="Calibri" w:cs="Calibri"/>
      <w:szCs w:val="20"/>
      <w:lang w:eastAsia="ru-RU"/>
    </w:rPr>
  </w:style>
  <w:style w:type="table" w:customStyle="1" w:styleId="442">
    <w:name w:val="Сетка таблицы44"/>
    <w:basedOn w:val="a6"/>
    <w:next w:val="af2"/>
    <w:uiPriority w:val="99"/>
    <w:rsid w:val="00AA7D0B"/>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qFormat/>
    <w:rsid w:val="00AA7D0B"/>
    <w:pPr>
      <w:widowControl w:val="0"/>
    </w:pPr>
    <w:rPr>
      <w:sz w:val="22"/>
      <w:szCs w:val="22"/>
      <w:lang w:val="en-US" w:eastAsia="en-US"/>
    </w:rPr>
    <w:tblPr>
      <w:tblCellMar>
        <w:top w:w="0" w:type="dxa"/>
        <w:left w:w="0" w:type="dxa"/>
        <w:bottom w:w="0" w:type="dxa"/>
        <w:right w:w="0" w:type="dxa"/>
      </w:tblCellMar>
    </w:tblPr>
  </w:style>
  <w:style w:type="table" w:customStyle="1" w:styleId="530">
    <w:name w:val="Сетка таблицы53"/>
    <w:basedOn w:val="a6"/>
    <w:next w:val="af2"/>
    <w:rsid w:val="00AA7D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6"/>
    <w:next w:val="af2"/>
    <w:uiPriority w:val="39"/>
    <w:rsid w:val="00AA7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6"/>
    <w:next w:val="af2"/>
    <w:uiPriority w:val="39"/>
    <w:rsid w:val="00AA7D0B"/>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5">
    <w:name w:val="xl135"/>
    <w:basedOn w:val="a4"/>
    <w:rsid w:val="00AA7D0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136">
    <w:name w:val="xl136"/>
    <w:basedOn w:val="a4"/>
    <w:rsid w:val="00AA7D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137">
    <w:name w:val="xl137"/>
    <w:basedOn w:val="a4"/>
    <w:rsid w:val="00AA7D0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38">
    <w:name w:val="xl138"/>
    <w:basedOn w:val="a4"/>
    <w:rsid w:val="00AA7D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139">
    <w:name w:val="xl139"/>
    <w:basedOn w:val="a4"/>
    <w:rsid w:val="00AA7D0B"/>
    <w:pPr>
      <w:pBdr>
        <w:top w:val="single" w:sz="4" w:space="0" w:color="auto"/>
        <w:left w:val="single" w:sz="4" w:space="0" w:color="auto"/>
      </w:pBdr>
      <w:spacing w:before="100" w:beforeAutospacing="1" w:after="100" w:afterAutospacing="1"/>
      <w:jc w:val="center"/>
      <w:textAlignment w:val="center"/>
    </w:pPr>
    <w:rPr>
      <w:rFonts w:ascii="Arial" w:hAnsi="Arial"/>
      <w:sz w:val="16"/>
      <w:szCs w:val="16"/>
    </w:rPr>
  </w:style>
  <w:style w:type="paragraph" w:customStyle="1" w:styleId="xl140">
    <w:name w:val="xl140"/>
    <w:basedOn w:val="a4"/>
    <w:rsid w:val="00AA7D0B"/>
    <w:pPr>
      <w:pBdr>
        <w:top w:val="single" w:sz="4" w:space="0" w:color="auto"/>
        <w:bottom w:val="single" w:sz="4" w:space="0" w:color="auto"/>
        <w:right w:val="single" w:sz="8" w:space="0" w:color="auto"/>
      </w:pBdr>
      <w:shd w:val="clear" w:color="000000" w:fill="C0C0C0"/>
      <w:spacing w:before="100" w:beforeAutospacing="1" w:after="100" w:afterAutospacing="1"/>
    </w:pPr>
    <w:rPr>
      <w:rFonts w:ascii="Times New Roman" w:hAnsi="Times New Roman"/>
      <w:sz w:val="16"/>
      <w:szCs w:val="16"/>
    </w:rPr>
  </w:style>
  <w:style w:type="paragraph" w:customStyle="1" w:styleId="xl141">
    <w:name w:val="xl141"/>
    <w:basedOn w:val="a4"/>
    <w:rsid w:val="00AA7D0B"/>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sz w:val="16"/>
      <w:szCs w:val="16"/>
    </w:rPr>
  </w:style>
  <w:style w:type="paragraph" w:customStyle="1" w:styleId="xl142">
    <w:name w:val="xl142"/>
    <w:basedOn w:val="a4"/>
    <w:rsid w:val="00AA7D0B"/>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b/>
      <w:bCs/>
      <w:sz w:val="16"/>
      <w:szCs w:val="16"/>
    </w:rPr>
  </w:style>
  <w:style w:type="paragraph" w:customStyle="1" w:styleId="xl143">
    <w:name w:val="xl143"/>
    <w:basedOn w:val="a4"/>
    <w:rsid w:val="00AA7D0B"/>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right"/>
    </w:pPr>
    <w:rPr>
      <w:rFonts w:ascii="Times New Roman" w:hAnsi="Times New Roman"/>
      <w:b/>
      <w:bCs/>
      <w:sz w:val="16"/>
      <w:szCs w:val="16"/>
    </w:rPr>
  </w:style>
  <w:style w:type="paragraph" w:customStyle="1" w:styleId="xl144">
    <w:name w:val="xl144"/>
    <w:basedOn w:val="a4"/>
    <w:rsid w:val="00AA7D0B"/>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right"/>
    </w:pPr>
    <w:rPr>
      <w:rFonts w:ascii="Times New Roman" w:hAnsi="Times New Roman"/>
      <w:b/>
      <w:bCs/>
      <w:sz w:val="16"/>
      <w:szCs w:val="16"/>
    </w:rPr>
  </w:style>
  <w:style w:type="paragraph" w:customStyle="1" w:styleId="xl145">
    <w:name w:val="xl145"/>
    <w:basedOn w:val="a4"/>
    <w:rsid w:val="00AA7D0B"/>
    <w:pPr>
      <w:pBdr>
        <w:top w:val="single" w:sz="4" w:space="0" w:color="auto"/>
        <w:bottom w:val="single" w:sz="4" w:space="0" w:color="auto"/>
        <w:right w:val="single" w:sz="8" w:space="0" w:color="auto"/>
      </w:pBdr>
      <w:shd w:val="clear" w:color="000000" w:fill="C0C0C0"/>
      <w:spacing w:before="100" w:beforeAutospacing="1" w:after="100" w:afterAutospacing="1"/>
    </w:pPr>
    <w:rPr>
      <w:rFonts w:ascii="Times New Roman" w:hAnsi="Times New Roman"/>
      <w:sz w:val="16"/>
      <w:szCs w:val="16"/>
    </w:rPr>
  </w:style>
  <w:style w:type="paragraph" w:customStyle="1" w:styleId="xl146">
    <w:name w:val="xl146"/>
    <w:basedOn w:val="a4"/>
    <w:rsid w:val="00AA7D0B"/>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sz w:val="16"/>
      <w:szCs w:val="16"/>
    </w:rPr>
  </w:style>
  <w:style w:type="paragraph" w:customStyle="1" w:styleId="xl147">
    <w:name w:val="xl147"/>
    <w:basedOn w:val="a4"/>
    <w:rsid w:val="00AA7D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sz w:val="16"/>
      <w:szCs w:val="16"/>
    </w:rPr>
  </w:style>
  <w:style w:type="paragraph" w:customStyle="1" w:styleId="xl148">
    <w:name w:val="xl148"/>
    <w:basedOn w:val="a4"/>
    <w:rsid w:val="00AA7D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Arial" w:hAnsi="Arial"/>
      <w:sz w:val="16"/>
      <w:szCs w:val="16"/>
    </w:rPr>
  </w:style>
  <w:style w:type="paragraph" w:customStyle="1" w:styleId="xl149">
    <w:name w:val="xl149"/>
    <w:basedOn w:val="a4"/>
    <w:rsid w:val="00AA7D0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right"/>
    </w:pPr>
    <w:rPr>
      <w:rFonts w:ascii="Arial" w:hAnsi="Arial"/>
      <w:sz w:val="16"/>
      <w:szCs w:val="16"/>
    </w:rPr>
  </w:style>
  <w:style w:type="paragraph" w:customStyle="1" w:styleId="xl150">
    <w:name w:val="xl150"/>
    <w:basedOn w:val="a4"/>
    <w:rsid w:val="00AA7D0B"/>
    <w:pPr>
      <w:pBdr>
        <w:top w:val="single" w:sz="4" w:space="0" w:color="auto"/>
        <w:bottom w:val="single" w:sz="4" w:space="0" w:color="auto"/>
        <w:right w:val="single" w:sz="8" w:space="0" w:color="auto"/>
      </w:pBdr>
      <w:shd w:val="clear" w:color="000000" w:fill="CCFFCC"/>
      <w:spacing w:before="100" w:beforeAutospacing="1" w:after="100" w:afterAutospacing="1"/>
    </w:pPr>
    <w:rPr>
      <w:rFonts w:ascii="Times New Roman" w:hAnsi="Times New Roman"/>
      <w:b/>
      <w:bCs/>
      <w:i/>
      <w:iCs/>
      <w:sz w:val="16"/>
      <w:szCs w:val="16"/>
    </w:rPr>
  </w:style>
  <w:style w:type="paragraph" w:customStyle="1" w:styleId="xl151">
    <w:name w:val="xl151"/>
    <w:basedOn w:val="a4"/>
    <w:rsid w:val="00AA7D0B"/>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pPr>
    <w:rPr>
      <w:rFonts w:ascii="Times New Roman" w:hAnsi="Times New Roman"/>
      <w:b/>
      <w:bCs/>
      <w:i/>
      <w:iCs/>
      <w:sz w:val="16"/>
      <w:szCs w:val="16"/>
    </w:rPr>
  </w:style>
  <w:style w:type="paragraph" w:customStyle="1" w:styleId="xl152">
    <w:name w:val="xl152"/>
    <w:basedOn w:val="a4"/>
    <w:rsid w:val="00AA7D0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pPr>
    <w:rPr>
      <w:rFonts w:ascii="Times New Roman" w:hAnsi="Times New Roman"/>
      <w:b/>
      <w:bCs/>
      <w:i/>
      <w:iCs/>
      <w:sz w:val="16"/>
      <w:szCs w:val="16"/>
    </w:rPr>
  </w:style>
  <w:style w:type="paragraph" w:customStyle="1" w:styleId="xl153">
    <w:name w:val="xl153"/>
    <w:basedOn w:val="a4"/>
    <w:rsid w:val="00AA7D0B"/>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right"/>
    </w:pPr>
    <w:rPr>
      <w:rFonts w:ascii="Times New Roman" w:hAnsi="Times New Roman"/>
      <w:b/>
      <w:bCs/>
      <w:i/>
      <w:iCs/>
      <w:sz w:val="16"/>
      <w:szCs w:val="16"/>
    </w:rPr>
  </w:style>
  <w:style w:type="paragraph" w:customStyle="1" w:styleId="xl154">
    <w:name w:val="xl154"/>
    <w:basedOn w:val="a4"/>
    <w:rsid w:val="00AA7D0B"/>
    <w:pPr>
      <w:pBdr>
        <w:top w:val="single" w:sz="4" w:space="0" w:color="auto"/>
        <w:bottom w:val="single" w:sz="4" w:space="0" w:color="auto"/>
        <w:right w:val="single" w:sz="8" w:space="0" w:color="auto"/>
      </w:pBdr>
      <w:shd w:val="clear" w:color="000000" w:fill="FFFFCC"/>
      <w:spacing w:before="100" w:beforeAutospacing="1" w:after="100" w:afterAutospacing="1"/>
    </w:pPr>
    <w:rPr>
      <w:rFonts w:ascii="Times New Roman" w:hAnsi="Times New Roman"/>
      <w:b/>
      <w:bCs/>
      <w:i/>
      <w:iCs/>
      <w:sz w:val="16"/>
      <w:szCs w:val="16"/>
    </w:rPr>
  </w:style>
  <w:style w:type="paragraph" w:customStyle="1" w:styleId="xl155">
    <w:name w:val="xl155"/>
    <w:basedOn w:val="a4"/>
    <w:rsid w:val="00AA7D0B"/>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jc w:val="center"/>
    </w:pPr>
    <w:rPr>
      <w:rFonts w:ascii="Times New Roman" w:hAnsi="Times New Roman"/>
      <w:b/>
      <w:bCs/>
      <w:i/>
      <w:iCs/>
      <w:sz w:val="16"/>
      <w:szCs w:val="16"/>
    </w:rPr>
  </w:style>
  <w:style w:type="paragraph" w:customStyle="1" w:styleId="xl156">
    <w:name w:val="xl156"/>
    <w:basedOn w:val="a4"/>
    <w:rsid w:val="00AA7D0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Times New Roman" w:hAnsi="Times New Roman"/>
      <w:b/>
      <w:bCs/>
      <w:i/>
      <w:iCs/>
      <w:sz w:val="16"/>
      <w:szCs w:val="16"/>
    </w:rPr>
  </w:style>
  <w:style w:type="paragraph" w:customStyle="1" w:styleId="xl157">
    <w:name w:val="xl157"/>
    <w:basedOn w:val="a4"/>
    <w:rsid w:val="00AA7D0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rFonts w:ascii="Times New Roman" w:hAnsi="Times New Roman"/>
      <w:b/>
      <w:bCs/>
      <w:i/>
      <w:iCs/>
      <w:sz w:val="16"/>
      <w:szCs w:val="16"/>
    </w:rPr>
  </w:style>
  <w:style w:type="paragraph" w:customStyle="1" w:styleId="xl158">
    <w:name w:val="xl158"/>
    <w:basedOn w:val="a4"/>
    <w:rsid w:val="00AA7D0B"/>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jc w:val="right"/>
    </w:pPr>
    <w:rPr>
      <w:rFonts w:ascii="Times New Roman" w:hAnsi="Times New Roman"/>
      <w:b/>
      <w:bCs/>
      <w:i/>
      <w:iCs/>
      <w:sz w:val="16"/>
      <w:szCs w:val="16"/>
    </w:rPr>
  </w:style>
  <w:style w:type="paragraph" w:customStyle="1" w:styleId="xl159">
    <w:name w:val="xl159"/>
    <w:basedOn w:val="a4"/>
    <w:rsid w:val="00AA7D0B"/>
    <w:pPr>
      <w:pBdr>
        <w:top w:val="single" w:sz="4" w:space="0" w:color="auto"/>
        <w:bottom w:val="single" w:sz="4" w:space="0" w:color="auto"/>
        <w:right w:val="single" w:sz="8" w:space="0" w:color="auto"/>
      </w:pBdr>
      <w:spacing w:before="100" w:beforeAutospacing="1" w:after="100" w:afterAutospacing="1"/>
    </w:pPr>
    <w:rPr>
      <w:rFonts w:ascii="Times New Roman" w:hAnsi="Times New Roman"/>
      <w:sz w:val="16"/>
      <w:szCs w:val="16"/>
    </w:rPr>
  </w:style>
  <w:style w:type="paragraph" w:customStyle="1" w:styleId="xl160">
    <w:name w:val="xl160"/>
    <w:basedOn w:val="a4"/>
    <w:rsid w:val="00AA7D0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61">
    <w:name w:val="xl161"/>
    <w:basedOn w:val="a4"/>
    <w:rsid w:val="00AA7D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162">
    <w:name w:val="xl162"/>
    <w:basedOn w:val="a4"/>
    <w:rsid w:val="00AA7D0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63">
    <w:name w:val="xl163"/>
    <w:basedOn w:val="a4"/>
    <w:rsid w:val="00AA7D0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164">
    <w:name w:val="xl164"/>
    <w:basedOn w:val="a4"/>
    <w:rsid w:val="00AA7D0B"/>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right"/>
    </w:pPr>
    <w:rPr>
      <w:rFonts w:ascii="Times New Roman" w:hAnsi="Times New Roman"/>
      <w:b/>
      <w:bCs/>
      <w:sz w:val="16"/>
      <w:szCs w:val="16"/>
    </w:rPr>
  </w:style>
  <w:style w:type="paragraph" w:customStyle="1" w:styleId="xl165">
    <w:name w:val="xl165"/>
    <w:basedOn w:val="a4"/>
    <w:rsid w:val="00AA7D0B"/>
    <w:pPr>
      <w:spacing w:before="100" w:beforeAutospacing="1" w:after="100" w:afterAutospacing="1"/>
    </w:pPr>
    <w:rPr>
      <w:rFonts w:ascii="Times New Roman" w:hAnsi="Times New Roman"/>
      <w:sz w:val="24"/>
      <w:szCs w:val="24"/>
    </w:rPr>
  </w:style>
  <w:style w:type="paragraph" w:customStyle="1" w:styleId="xl166">
    <w:name w:val="xl166"/>
    <w:basedOn w:val="a4"/>
    <w:rsid w:val="00AA7D0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67">
    <w:name w:val="xl167"/>
    <w:basedOn w:val="a4"/>
    <w:rsid w:val="00AA7D0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sz w:val="16"/>
      <w:szCs w:val="16"/>
    </w:rPr>
  </w:style>
  <w:style w:type="paragraph" w:customStyle="1" w:styleId="xl168">
    <w:name w:val="xl168"/>
    <w:basedOn w:val="a4"/>
    <w:rsid w:val="00AA7D0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sz w:val="16"/>
      <w:szCs w:val="16"/>
    </w:rPr>
  </w:style>
  <w:style w:type="paragraph" w:customStyle="1" w:styleId="xl169">
    <w:name w:val="xl169"/>
    <w:basedOn w:val="a4"/>
    <w:rsid w:val="00AA7D0B"/>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sz w:val="16"/>
      <w:szCs w:val="16"/>
    </w:rPr>
  </w:style>
  <w:style w:type="paragraph" w:customStyle="1" w:styleId="xl170">
    <w:name w:val="xl170"/>
    <w:basedOn w:val="a4"/>
    <w:rsid w:val="00AA7D0B"/>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sz w:val="16"/>
      <w:szCs w:val="16"/>
    </w:rPr>
  </w:style>
  <w:style w:type="paragraph" w:customStyle="1" w:styleId="xl171">
    <w:name w:val="xl171"/>
    <w:basedOn w:val="a4"/>
    <w:rsid w:val="00AA7D0B"/>
    <w:pPr>
      <w:spacing w:before="100" w:beforeAutospacing="1" w:after="100" w:afterAutospacing="1"/>
    </w:pPr>
    <w:rPr>
      <w:rFonts w:ascii="Arial" w:hAnsi="Arial"/>
      <w:sz w:val="16"/>
      <w:szCs w:val="16"/>
    </w:rPr>
  </w:style>
  <w:style w:type="paragraph" w:customStyle="1" w:styleId="xl172">
    <w:name w:val="xl172"/>
    <w:basedOn w:val="a4"/>
    <w:rsid w:val="00AA7D0B"/>
    <w:pPr>
      <w:spacing w:before="100" w:beforeAutospacing="1" w:after="100" w:afterAutospacing="1"/>
    </w:pPr>
    <w:rPr>
      <w:rFonts w:ascii="Arial" w:hAnsi="Arial"/>
      <w:sz w:val="16"/>
      <w:szCs w:val="16"/>
    </w:rPr>
  </w:style>
  <w:style w:type="paragraph" w:customStyle="1" w:styleId="xl173">
    <w:name w:val="xl173"/>
    <w:basedOn w:val="a4"/>
    <w:rsid w:val="00AA7D0B"/>
    <w:pPr>
      <w:pBdr>
        <w:top w:val="single" w:sz="8" w:space="0" w:color="auto"/>
        <w:bottom w:val="single" w:sz="4" w:space="0" w:color="auto"/>
        <w:right w:val="single" w:sz="4" w:space="0" w:color="auto"/>
      </w:pBdr>
      <w:shd w:val="clear" w:color="000000" w:fill="CCFFCC"/>
      <w:spacing w:before="100" w:beforeAutospacing="1" w:after="100" w:afterAutospacing="1"/>
      <w:jc w:val="right"/>
    </w:pPr>
    <w:rPr>
      <w:rFonts w:ascii="Times New Roman" w:hAnsi="Times New Roman"/>
      <w:b/>
      <w:bCs/>
      <w:sz w:val="16"/>
      <w:szCs w:val="16"/>
    </w:rPr>
  </w:style>
  <w:style w:type="paragraph" w:customStyle="1" w:styleId="xl174">
    <w:name w:val="xl174"/>
    <w:basedOn w:val="a4"/>
    <w:rsid w:val="00AA7D0B"/>
    <w:pPr>
      <w:pBdr>
        <w:top w:val="single" w:sz="4" w:space="0" w:color="auto"/>
        <w:bottom w:val="single" w:sz="4" w:space="0" w:color="auto"/>
        <w:right w:val="single" w:sz="4" w:space="0" w:color="auto"/>
      </w:pBdr>
      <w:shd w:val="clear" w:color="000000" w:fill="C0C0C0"/>
      <w:spacing w:before="100" w:beforeAutospacing="1" w:after="100" w:afterAutospacing="1"/>
      <w:jc w:val="right"/>
    </w:pPr>
    <w:rPr>
      <w:rFonts w:ascii="Arial" w:hAnsi="Arial"/>
      <w:sz w:val="16"/>
      <w:szCs w:val="16"/>
    </w:rPr>
  </w:style>
  <w:style w:type="paragraph" w:customStyle="1" w:styleId="xl175">
    <w:name w:val="xl175"/>
    <w:basedOn w:val="a4"/>
    <w:rsid w:val="00AA7D0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imes New Roman" w:hAnsi="Times New Roman"/>
      <w:b/>
      <w:bCs/>
      <w:i/>
      <w:iCs/>
      <w:sz w:val="16"/>
      <w:szCs w:val="16"/>
    </w:rPr>
  </w:style>
  <w:style w:type="paragraph" w:customStyle="1" w:styleId="xl176">
    <w:name w:val="xl176"/>
    <w:basedOn w:val="a4"/>
    <w:rsid w:val="00AA7D0B"/>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Times New Roman" w:hAnsi="Times New Roman"/>
      <w:b/>
      <w:bCs/>
      <w:i/>
      <w:iCs/>
      <w:sz w:val="16"/>
      <w:szCs w:val="16"/>
    </w:rPr>
  </w:style>
  <w:style w:type="paragraph" w:customStyle="1" w:styleId="xl177">
    <w:name w:val="xl177"/>
    <w:basedOn w:val="a4"/>
    <w:rsid w:val="00AA7D0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Times New Roman" w:hAnsi="Times New Roman"/>
      <w:b/>
      <w:bCs/>
      <w:i/>
      <w:iCs/>
      <w:sz w:val="16"/>
      <w:szCs w:val="16"/>
    </w:rPr>
  </w:style>
  <w:style w:type="paragraph" w:customStyle="1" w:styleId="xl178">
    <w:name w:val="xl178"/>
    <w:basedOn w:val="a4"/>
    <w:rsid w:val="00AA7D0B"/>
    <w:pPr>
      <w:pBdr>
        <w:top w:val="single" w:sz="4" w:space="0" w:color="auto"/>
        <w:bottom w:val="single" w:sz="4" w:space="0" w:color="auto"/>
        <w:right w:val="single" w:sz="4" w:space="0" w:color="auto"/>
      </w:pBdr>
      <w:shd w:val="clear" w:color="000000" w:fill="FFFFCC"/>
      <w:spacing w:before="100" w:beforeAutospacing="1" w:after="100" w:afterAutospacing="1"/>
      <w:jc w:val="right"/>
    </w:pPr>
    <w:rPr>
      <w:rFonts w:ascii="Times New Roman" w:hAnsi="Times New Roman"/>
      <w:b/>
      <w:bCs/>
      <w:i/>
      <w:iCs/>
      <w:sz w:val="16"/>
      <w:szCs w:val="16"/>
    </w:rPr>
  </w:style>
  <w:style w:type="paragraph" w:customStyle="1" w:styleId="xl179">
    <w:name w:val="xl179"/>
    <w:basedOn w:val="a4"/>
    <w:rsid w:val="00AA7D0B"/>
    <w:pPr>
      <w:pBdr>
        <w:top w:val="single" w:sz="4" w:space="0" w:color="auto"/>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180">
    <w:name w:val="xl180"/>
    <w:basedOn w:val="a4"/>
    <w:rsid w:val="00AA7D0B"/>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81">
    <w:name w:val="xl181"/>
    <w:basedOn w:val="a4"/>
    <w:rsid w:val="00AA7D0B"/>
    <w:pPr>
      <w:pBdr>
        <w:top w:val="single" w:sz="4" w:space="0" w:color="auto"/>
        <w:bottom w:val="single" w:sz="8" w:space="0" w:color="auto"/>
        <w:right w:val="single" w:sz="4" w:space="0" w:color="auto"/>
      </w:pBdr>
      <w:spacing w:before="100" w:beforeAutospacing="1" w:after="100" w:afterAutospacing="1"/>
      <w:jc w:val="right"/>
    </w:pPr>
    <w:rPr>
      <w:rFonts w:ascii="Arial" w:hAnsi="Arial"/>
      <w:sz w:val="16"/>
      <w:szCs w:val="16"/>
    </w:rPr>
  </w:style>
  <w:style w:type="paragraph" w:customStyle="1" w:styleId="xl182">
    <w:name w:val="xl182"/>
    <w:basedOn w:val="a4"/>
    <w:rsid w:val="00AA7D0B"/>
    <w:pPr>
      <w:spacing w:before="100" w:beforeAutospacing="1" w:after="100" w:afterAutospacing="1"/>
    </w:pPr>
    <w:rPr>
      <w:rFonts w:ascii="Times New Roman" w:hAnsi="Times New Roman"/>
      <w:sz w:val="16"/>
      <w:szCs w:val="16"/>
    </w:rPr>
  </w:style>
  <w:style w:type="paragraph" w:customStyle="1" w:styleId="xl183">
    <w:name w:val="xl183"/>
    <w:basedOn w:val="a4"/>
    <w:rsid w:val="00AA7D0B"/>
    <w:pPr>
      <w:spacing w:before="100" w:beforeAutospacing="1" w:after="100" w:afterAutospacing="1"/>
      <w:jc w:val="center"/>
    </w:pPr>
    <w:rPr>
      <w:rFonts w:ascii="Arial" w:hAnsi="Arial"/>
      <w:sz w:val="16"/>
      <w:szCs w:val="16"/>
    </w:rPr>
  </w:style>
  <w:style w:type="paragraph" w:customStyle="1" w:styleId="xl184">
    <w:name w:val="xl184"/>
    <w:basedOn w:val="a4"/>
    <w:rsid w:val="00AA7D0B"/>
    <w:pPr>
      <w:pBdr>
        <w:top w:val="single" w:sz="4" w:space="0" w:color="auto"/>
        <w:bottom w:val="single" w:sz="4" w:space="0" w:color="auto"/>
        <w:right w:val="single" w:sz="8" w:space="0" w:color="auto"/>
      </w:pBdr>
      <w:shd w:val="clear" w:color="000000" w:fill="C0C0C0"/>
      <w:spacing w:before="100" w:beforeAutospacing="1" w:after="100" w:afterAutospacing="1"/>
    </w:pPr>
    <w:rPr>
      <w:rFonts w:ascii="Times New Roman" w:hAnsi="Times New Roman"/>
      <w:sz w:val="16"/>
      <w:szCs w:val="16"/>
    </w:rPr>
  </w:style>
  <w:style w:type="paragraph" w:customStyle="1" w:styleId="xl185">
    <w:name w:val="xl185"/>
    <w:basedOn w:val="a4"/>
    <w:rsid w:val="00AA7D0B"/>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Times New Roman" w:hAnsi="Times New Roman"/>
      <w:sz w:val="16"/>
      <w:szCs w:val="16"/>
    </w:rPr>
  </w:style>
  <w:style w:type="paragraph" w:customStyle="1" w:styleId="xl186">
    <w:name w:val="xl186"/>
    <w:basedOn w:val="a4"/>
    <w:rsid w:val="00AA7D0B"/>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pPr>
    <w:rPr>
      <w:rFonts w:ascii="Times New Roman" w:hAnsi="Times New Roman"/>
      <w:b/>
      <w:bCs/>
      <w:sz w:val="16"/>
      <w:szCs w:val="16"/>
    </w:rPr>
  </w:style>
  <w:style w:type="paragraph" w:customStyle="1" w:styleId="xl187">
    <w:name w:val="xl187"/>
    <w:basedOn w:val="a4"/>
    <w:rsid w:val="00AA7D0B"/>
    <w:pPr>
      <w:pBdr>
        <w:top w:val="single" w:sz="8" w:space="0" w:color="auto"/>
        <w:bottom w:val="single" w:sz="8" w:space="0" w:color="auto"/>
        <w:right w:val="single" w:sz="4" w:space="0" w:color="auto"/>
      </w:pBdr>
      <w:shd w:val="clear" w:color="000000" w:fill="FFFFCC"/>
      <w:spacing w:before="100" w:beforeAutospacing="1" w:after="100" w:afterAutospacing="1"/>
      <w:jc w:val="right"/>
    </w:pPr>
    <w:rPr>
      <w:rFonts w:ascii="Times New Roman" w:hAnsi="Times New Roman"/>
      <w:b/>
      <w:bCs/>
      <w:sz w:val="16"/>
      <w:szCs w:val="16"/>
    </w:rPr>
  </w:style>
  <w:style w:type="paragraph" w:customStyle="1" w:styleId="xl188">
    <w:name w:val="xl188"/>
    <w:basedOn w:val="a4"/>
    <w:rsid w:val="00AA7D0B"/>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jc w:val="center"/>
    </w:pPr>
    <w:rPr>
      <w:rFonts w:ascii="Times New Roman" w:hAnsi="Times New Roman"/>
      <w:b/>
      <w:bCs/>
      <w:sz w:val="16"/>
      <w:szCs w:val="16"/>
    </w:rPr>
  </w:style>
  <w:style w:type="paragraph" w:customStyle="1" w:styleId="xl189">
    <w:name w:val="xl189"/>
    <w:basedOn w:val="a4"/>
    <w:rsid w:val="00AA7D0B"/>
    <w:pPr>
      <w:spacing w:before="100" w:beforeAutospacing="1" w:after="100" w:afterAutospacing="1"/>
      <w:jc w:val="center"/>
    </w:pPr>
    <w:rPr>
      <w:rFonts w:ascii="Times New Roman" w:hAnsi="Times New Roman"/>
      <w:sz w:val="16"/>
      <w:szCs w:val="16"/>
    </w:rPr>
  </w:style>
  <w:style w:type="paragraph" w:customStyle="1" w:styleId="xl190">
    <w:name w:val="xl190"/>
    <w:basedOn w:val="a4"/>
    <w:rsid w:val="00AA7D0B"/>
    <w:pPr>
      <w:pBdr>
        <w:bottom w:val="single" w:sz="4" w:space="0" w:color="auto"/>
      </w:pBdr>
      <w:spacing w:before="100" w:beforeAutospacing="1" w:after="100" w:afterAutospacing="1"/>
    </w:pPr>
    <w:rPr>
      <w:rFonts w:ascii="Times New Roman" w:hAnsi="Times New Roman"/>
      <w:sz w:val="24"/>
      <w:szCs w:val="24"/>
    </w:rPr>
  </w:style>
  <w:style w:type="paragraph" w:customStyle="1" w:styleId="xl191">
    <w:name w:val="xl191"/>
    <w:basedOn w:val="a4"/>
    <w:rsid w:val="00AA7D0B"/>
    <w:pPr>
      <w:pBdr>
        <w:top w:val="single" w:sz="4" w:space="0" w:color="auto"/>
        <w:bottom w:val="single" w:sz="4" w:space="0" w:color="auto"/>
      </w:pBdr>
      <w:shd w:val="clear" w:color="000000" w:fill="C0C0C0"/>
      <w:spacing w:before="100" w:beforeAutospacing="1" w:after="100" w:afterAutospacing="1"/>
    </w:pPr>
    <w:rPr>
      <w:rFonts w:ascii="Times New Roman" w:hAnsi="Times New Roman"/>
      <w:sz w:val="16"/>
      <w:szCs w:val="16"/>
    </w:rPr>
  </w:style>
  <w:style w:type="paragraph" w:customStyle="1" w:styleId="xl192">
    <w:name w:val="xl192"/>
    <w:basedOn w:val="a4"/>
    <w:rsid w:val="00AA7D0B"/>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rFonts w:ascii="Times New Roman" w:hAnsi="Times New Roman"/>
      <w:b/>
      <w:bCs/>
      <w:sz w:val="16"/>
      <w:szCs w:val="16"/>
    </w:rPr>
  </w:style>
  <w:style w:type="paragraph" w:customStyle="1" w:styleId="xl193">
    <w:name w:val="xl193"/>
    <w:basedOn w:val="a4"/>
    <w:rsid w:val="00AA7D0B"/>
    <w:pPr>
      <w:pBdr>
        <w:top w:val="single" w:sz="8" w:space="0" w:color="auto"/>
        <w:left w:val="single" w:sz="4" w:space="0" w:color="auto"/>
        <w:bottom w:val="single" w:sz="4" w:space="0" w:color="auto"/>
        <w:right w:val="single" w:sz="8" w:space="0" w:color="auto"/>
      </w:pBdr>
      <w:shd w:val="clear" w:color="000000" w:fill="FFFFCC"/>
      <w:spacing w:before="100" w:beforeAutospacing="1" w:after="100" w:afterAutospacing="1"/>
      <w:jc w:val="right"/>
    </w:pPr>
    <w:rPr>
      <w:rFonts w:ascii="Times New Roman" w:hAnsi="Times New Roman"/>
      <w:b/>
      <w:bCs/>
      <w:sz w:val="16"/>
      <w:szCs w:val="16"/>
    </w:rPr>
  </w:style>
  <w:style w:type="paragraph" w:customStyle="1" w:styleId="xl194">
    <w:name w:val="xl194"/>
    <w:basedOn w:val="a4"/>
    <w:rsid w:val="00AA7D0B"/>
    <w:pPr>
      <w:pBdr>
        <w:top w:val="single" w:sz="4" w:space="0" w:color="auto"/>
        <w:bottom w:val="single" w:sz="4" w:space="0" w:color="auto"/>
      </w:pBdr>
      <w:shd w:val="clear" w:color="000000" w:fill="C0C0C0"/>
      <w:spacing w:before="100" w:beforeAutospacing="1" w:after="100" w:afterAutospacing="1"/>
    </w:pPr>
    <w:rPr>
      <w:rFonts w:ascii="Times New Roman" w:hAnsi="Times New Roman"/>
      <w:sz w:val="16"/>
      <w:szCs w:val="16"/>
    </w:rPr>
  </w:style>
  <w:style w:type="paragraph" w:customStyle="1" w:styleId="xl195">
    <w:name w:val="xl195"/>
    <w:basedOn w:val="a4"/>
    <w:rsid w:val="00AA7D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b/>
      <w:bCs/>
      <w:sz w:val="16"/>
      <w:szCs w:val="16"/>
    </w:rPr>
  </w:style>
  <w:style w:type="paragraph" w:customStyle="1" w:styleId="xl196">
    <w:name w:val="xl196"/>
    <w:basedOn w:val="a4"/>
    <w:rsid w:val="00AA7D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b/>
      <w:bCs/>
      <w:sz w:val="16"/>
      <w:szCs w:val="16"/>
    </w:rPr>
  </w:style>
  <w:style w:type="paragraph" w:customStyle="1" w:styleId="xl197">
    <w:name w:val="xl197"/>
    <w:basedOn w:val="a4"/>
    <w:rsid w:val="00AA7D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b/>
      <w:bCs/>
      <w:sz w:val="16"/>
      <w:szCs w:val="16"/>
    </w:rPr>
  </w:style>
  <w:style w:type="paragraph" w:customStyle="1" w:styleId="xl198">
    <w:name w:val="xl198"/>
    <w:basedOn w:val="a4"/>
    <w:rsid w:val="00AA7D0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pPr>
    <w:rPr>
      <w:rFonts w:ascii="Times New Roman" w:hAnsi="Times New Roman"/>
      <w:b/>
      <w:bCs/>
      <w:sz w:val="16"/>
      <w:szCs w:val="16"/>
    </w:rPr>
  </w:style>
  <w:style w:type="paragraph" w:customStyle="1" w:styleId="xl199">
    <w:name w:val="xl199"/>
    <w:basedOn w:val="a4"/>
    <w:rsid w:val="00AA7D0B"/>
    <w:pPr>
      <w:pBdr>
        <w:top w:val="single" w:sz="4" w:space="0" w:color="auto"/>
        <w:bottom w:val="single" w:sz="4" w:space="0" w:color="auto"/>
      </w:pBdr>
      <w:shd w:val="clear" w:color="000000" w:fill="CCFFCC"/>
      <w:spacing w:before="100" w:beforeAutospacing="1" w:after="100" w:afterAutospacing="1"/>
    </w:pPr>
    <w:rPr>
      <w:rFonts w:ascii="Times New Roman" w:hAnsi="Times New Roman"/>
      <w:b/>
      <w:bCs/>
      <w:i/>
      <w:iCs/>
      <w:sz w:val="16"/>
      <w:szCs w:val="16"/>
    </w:rPr>
  </w:style>
  <w:style w:type="paragraph" w:customStyle="1" w:styleId="xl200">
    <w:name w:val="xl200"/>
    <w:basedOn w:val="a4"/>
    <w:rsid w:val="00AA7D0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Times New Roman" w:hAnsi="Times New Roman"/>
      <w:b/>
      <w:bCs/>
      <w:i/>
      <w:iCs/>
      <w:sz w:val="16"/>
      <w:szCs w:val="16"/>
    </w:rPr>
  </w:style>
  <w:style w:type="paragraph" w:customStyle="1" w:styleId="xl201">
    <w:name w:val="xl201"/>
    <w:basedOn w:val="a4"/>
    <w:rsid w:val="00AA7D0B"/>
    <w:pPr>
      <w:pBdr>
        <w:top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202">
    <w:name w:val="xl202"/>
    <w:basedOn w:val="a4"/>
    <w:rsid w:val="00AA7D0B"/>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203">
    <w:name w:val="xl203"/>
    <w:basedOn w:val="a4"/>
    <w:rsid w:val="00AA7D0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204">
    <w:name w:val="xl204"/>
    <w:basedOn w:val="a4"/>
    <w:rsid w:val="00AA7D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205">
    <w:name w:val="xl205"/>
    <w:basedOn w:val="a4"/>
    <w:rsid w:val="00AA7D0B"/>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pPr>
    <w:rPr>
      <w:rFonts w:ascii="Arial" w:hAnsi="Arial"/>
      <w:sz w:val="16"/>
      <w:szCs w:val="16"/>
    </w:rPr>
  </w:style>
  <w:style w:type="paragraph" w:customStyle="1" w:styleId="xl206">
    <w:name w:val="xl206"/>
    <w:basedOn w:val="a4"/>
    <w:rsid w:val="00AA7D0B"/>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right"/>
    </w:pPr>
    <w:rPr>
      <w:rFonts w:ascii="Arial" w:hAnsi="Arial"/>
      <w:sz w:val="16"/>
      <w:szCs w:val="16"/>
    </w:rPr>
  </w:style>
  <w:style w:type="paragraph" w:customStyle="1" w:styleId="xl207">
    <w:name w:val="xl207"/>
    <w:basedOn w:val="a4"/>
    <w:rsid w:val="00AA7D0B"/>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b/>
      <w:bCs/>
      <w:sz w:val="16"/>
      <w:szCs w:val="16"/>
    </w:rPr>
  </w:style>
  <w:style w:type="paragraph" w:customStyle="1" w:styleId="xl208">
    <w:name w:val="xl208"/>
    <w:basedOn w:val="a4"/>
    <w:rsid w:val="00AA7D0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Times New Roman" w:hAnsi="Times New Roman"/>
      <w:b/>
      <w:bCs/>
      <w:sz w:val="16"/>
      <w:szCs w:val="16"/>
    </w:rPr>
  </w:style>
  <w:style w:type="paragraph" w:customStyle="1" w:styleId="xl209">
    <w:name w:val="xl209"/>
    <w:basedOn w:val="a4"/>
    <w:rsid w:val="00AA7D0B"/>
    <w:pPr>
      <w:pBdr>
        <w:top w:val="single" w:sz="4" w:space="0" w:color="auto"/>
        <w:bottom w:val="single" w:sz="4" w:space="0" w:color="auto"/>
      </w:pBdr>
      <w:shd w:val="clear" w:color="000000" w:fill="C0C0C0"/>
      <w:spacing w:before="100" w:beforeAutospacing="1" w:after="100" w:afterAutospacing="1"/>
      <w:ind w:firstLineChars="100" w:firstLine="100"/>
    </w:pPr>
    <w:rPr>
      <w:rFonts w:ascii="Times New Roman" w:hAnsi="Times New Roman"/>
      <w:sz w:val="16"/>
      <w:szCs w:val="16"/>
    </w:rPr>
  </w:style>
  <w:style w:type="paragraph" w:customStyle="1" w:styleId="xl210">
    <w:name w:val="xl210"/>
    <w:basedOn w:val="a4"/>
    <w:rsid w:val="00AA7D0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pPr>
    <w:rPr>
      <w:rFonts w:ascii="Times New Roman" w:hAnsi="Times New Roman"/>
      <w:b/>
      <w:bCs/>
      <w:i/>
      <w:iCs/>
      <w:sz w:val="16"/>
      <w:szCs w:val="16"/>
    </w:rPr>
  </w:style>
  <w:style w:type="paragraph" w:customStyle="1" w:styleId="xl211">
    <w:name w:val="xl211"/>
    <w:basedOn w:val="a4"/>
    <w:rsid w:val="00AA7D0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pPr>
    <w:rPr>
      <w:rFonts w:ascii="Times New Roman" w:hAnsi="Times New Roman"/>
      <w:b/>
      <w:bCs/>
      <w:sz w:val="16"/>
      <w:szCs w:val="16"/>
    </w:rPr>
  </w:style>
  <w:style w:type="paragraph" w:customStyle="1" w:styleId="xl212">
    <w:name w:val="xl212"/>
    <w:basedOn w:val="a4"/>
    <w:rsid w:val="00AA7D0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pPr>
    <w:rPr>
      <w:rFonts w:ascii="Times New Roman" w:hAnsi="Times New Roman"/>
      <w:b/>
      <w:bCs/>
      <w:sz w:val="16"/>
      <w:szCs w:val="16"/>
    </w:rPr>
  </w:style>
  <w:style w:type="paragraph" w:customStyle="1" w:styleId="xl213">
    <w:name w:val="xl213"/>
    <w:basedOn w:val="a4"/>
    <w:rsid w:val="00AA7D0B"/>
    <w:pPr>
      <w:pBdr>
        <w:top w:val="single" w:sz="4" w:space="0" w:color="auto"/>
        <w:bottom w:val="single" w:sz="4" w:space="0" w:color="auto"/>
      </w:pBdr>
      <w:shd w:val="pct25" w:color="000000" w:fill="FFFFCC"/>
      <w:spacing w:before="100" w:beforeAutospacing="1" w:after="100" w:afterAutospacing="1"/>
    </w:pPr>
    <w:rPr>
      <w:rFonts w:ascii="Times New Roman" w:hAnsi="Times New Roman"/>
      <w:b/>
      <w:bCs/>
      <w:i/>
      <w:iCs/>
      <w:sz w:val="16"/>
      <w:szCs w:val="16"/>
    </w:rPr>
  </w:style>
  <w:style w:type="paragraph" w:customStyle="1" w:styleId="xl214">
    <w:name w:val="xl214"/>
    <w:basedOn w:val="a4"/>
    <w:rsid w:val="00AA7D0B"/>
    <w:pPr>
      <w:pBdr>
        <w:top w:val="single" w:sz="4" w:space="0" w:color="auto"/>
        <w:left w:val="single" w:sz="8" w:space="0" w:color="auto"/>
        <w:bottom w:val="single" w:sz="4" w:space="0" w:color="auto"/>
        <w:right w:val="single" w:sz="4" w:space="0" w:color="auto"/>
      </w:pBdr>
      <w:shd w:val="pct25" w:color="000000" w:fill="FFFFCC"/>
      <w:spacing w:before="100" w:beforeAutospacing="1" w:after="100" w:afterAutospacing="1"/>
      <w:jc w:val="center"/>
    </w:pPr>
    <w:rPr>
      <w:rFonts w:ascii="Times New Roman" w:hAnsi="Times New Roman"/>
      <w:b/>
      <w:bCs/>
      <w:i/>
      <w:iCs/>
      <w:sz w:val="16"/>
      <w:szCs w:val="16"/>
    </w:rPr>
  </w:style>
  <w:style w:type="paragraph" w:customStyle="1" w:styleId="xl215">
    <w:name w:val="xl215"/>
    <w:basedOn w:val="a4"/>
    <w:rsid w:val="00AA7D0B"/>
    <w:pPr>
      <w:pBdr>
        <w:top w:val="single" w:sz="4" w:space="0" w:color="auto"/>
        <w:left w:val="single" w:sz="4" w:space="0" w:color="auto"/>
        <w:bottom w:val="single" w:sz="4" w:space="0" w:color="auto"/>
        <w:right w:val="single" w:sz="4" w:space="0" w:color="auto"/>
      </w:pBdr>
      <w:shd w:val="pct25" w:color="000000" w:fill="FFFFCC"/>
      <w:spacing w:before="100" w:beforeAutospacing="1" w:after="100" w:afterAutospacing="1"/>
    </w:pPr>
    <w:rPr>
      <w:rFonts w:ascii="Times New Roman" w:hAnsi="Times New Roman"/>
      <w:b/>
      <w:bCs/>
      <w:i/>
      <w:iCs/>
      <w:sz w:val="16"/>
      <w:szCs w:val="16"/>
    </w:rPr>
  </w:style>
  <w:style w:type="paragraph" w:customStyle="1" w:styleId="xl216">
    <w:name w:val="xl216"/>
    <w:basedOn w:val="a4"/>
    <w:rsid w:val="00AA7D0B"/>
    <w:pPr>
      <w:pBdr>
        <w:top w:val="single" w:sz="4" w:space="0" w:color="auto"/>
        <w:left w:val="single" w:sz="4" w:space="0" w:color="auto"/>
        <w:bottom w:val="single" w:sz="4" w:space="0" w:color="auto"/>
        <w:right w:val="single" w:sz="4" w:space="0" w:color="auto"/>
      </w:pBdr>
      <w:shd w:val="pct25" w:color="000000" w:fill="FFFFCC"/>
      <w:spacing w:before="100" w:beforeAutospacing="1" w:after="100" w:afterAutospacing="1"/>
      <w:jc w:val="right"/>
    </w:pPr>
    <w:rPr>
      <w:rFonts w:ascii="Times New Roman" w:hAnsi="Times New Roman"/>
      <w:b/>
      <w:bCs/>
      <w:i/>
      <w:iCs/>
      <w:sz w:val="16"/>
      <w:szCs w:val="16"/>
    </w:rPr>
  </w:style>
  <w:style w:type="paragraph" w:customStyle="1" w:styleId="xl217">
    <w:name w:val="xl217"/>
    <w:basedOn w:val="a4"/>
    <w:rsid w:val="00AA7D0B"/>
    <w:pPr>
      <w:pBdr>
        <w:top w:val="single" w:sz="4" w:space="0" w:color="auto"/>
        <w:left w:val="single" w:sz="4" w:space="0" w:color="auto"/>
        <w:bottom w:val="single" w:sz="4" w:space="0" w:color="auto"/>
        <w:right w:val="single" w:sz="8" w:space="0" w:color="auto"/>
      </w:pBdr>
      <w:shd w:val="pct25" w:color="000000" w:fill="FFFFCC"/>
      <w:spacing w:before="100" w:beforeAutospacing="1" w:after="100" w:afterAutospacing="1"/>
      <w:jc w:val="right"/>
    </w:pPr>
    <w:rPr>
      <w:rFonts w:ascii="Times New Roman" w:hAnsi="Times New Roman"/>
      <w:b/>
      <w:bCs/>
      <w:i/>
      <w:iCs/>
      <w:sz w:val="16"/>
      <w:szCs w:val="16"/>
    </w:rPr>
  </w:style>
  <w:style w:type="paragraph" w:customStyle="1" w:styleId="xl218">
    <w:name w:val="xl218"/>
    <w:basedOn w:val="a4"/>
    <w:rsid w:val="00AA7D0B"/>
    <w:pPr>
      <w:pBdr>
        <w:top w:val="single" w:sz="4" w:space="0" w:color="auto"/>
        <w:bottom w:val="single" w:sz="4" w:space="0" w:color="auto"/>
      </w:pBdr>
      <w:shd w:val="pct25" w:color="000000" w:fill="CCFFCC"/>
      <w:spacing w:before="100" w:beforeAutospacing="1" w:after="100" w:afterAutospacing="1"/>
    </w:pPr>
    <w:rPr>
      <w:rFonts w:ascii="Times New Roman" w:hAnsi="Times New Roman"/>
      <w:b/>
      <w:bCs/>
      <w:i/>
      <w:iCs/>
      <w:sz w:val="16"/>
      <w:szCs w:val="16"/>
    </w:rPr>
  </w:style>
  <w:style w:type="paragraph" w:customStyle="1" w:styleId="xl219">
    <w:name w:val="xl219"/>
    <w:basedOn w:val="a4"/>
    <w:rsid w:val="00AA7D0B"/>
    <w:pPr>
      <w:pBdr>
        <w:top w:val="single" w:sz="4" w:space="0" w:color="auto"/>
        <w:left w:val="single" w:sz="8" w:space="0" w:color="auto"/>
        <w:bottom w:val="single" w:sz="4" w:space="0" w:color="auto"/>
        <w:right w:val="single" w:sz="4" w:space="0" w:color="auto"/>
      </w:pBdr>
      <w:shd w:val="pct25" w:color="000000" w:fill="CCFFCC"/>
      <w:spacing w:before="100" w:beforeAutospacing="1" w:after="100" w:afterAutospacing="1"/>
      <w:jc w:val="center"/>
    </w:pPr>
    <w:rPr>
      <w:rFonts w:ascii="Times New Roman" w:hAnsi="Times New Roman"/>
      <w:b/>
      <w:bCs/>
      <w:i/>
      <w:iCs/>
      <w:sz w:val="16"/>
      <w:szCs w:val="16"/>
    </w:rPr>
  </w:style>
  <w:style w:type="paragraph" w:customStyle="1" w:styleId="xl220">
    <w:name w:val="xl220"/>
    <w:basedOn w:val="a4"/>
    <w:rsid w:val="00AA7D0B"/>
    <w:pPr>
      <w:pBdr>
        <w:top w:val="single" w:sz="4" w:space="0" w:color="auto"/>
        <w:left w:val="single" w:sz="4" w:space="0" w:color="auto"/>
        <w:bottom w:val="single" w:sz="4" w:space="0" w:color="auto"/>
        <w:right w:val="single" w:sz="4" w:space="0" w:color="auto"/>
      </w:pBdr>
      <w:shd w:val="pct25" w:color="000000" w:fill="CCFFCC"/>
      <w:spacing w:before="100" w:beforeAutospacing="1" w:after="100" w:afterAutospacing="1"/>
    </w:pPr>
    <w:rPr>
      <w:rFonts w:ascii="Times New Roman" w:hAnsi="Times New Roman"/>
      <w:b/>
      <w:bCs/>
      <w:i/>
      <w:iCs/>
      <w:sz w:val="16"/>
      <w:szCs w:val="16"/>
    </w:rPr>
  </w:style>
  <w:style w:type="paragraph" w:customStyle="1" w:styleId="xl221">
    <w:name w:val="xl221"/>
    <w:basedOn w:val="a4"/>
    <w:rsid w:val="00AA7D0B"/>
    <w:pPr>
      <w:pBdr>
        <w:top w:val="single" w:sz="4" w:space="0" w:color="auto"/>
        <w:left w:val="single" w:sz="4" w:space="0" w:color="auto"/>
        <w:bottom w:val="single" w:sz="4" w:space="0" w:color="auto"/>
        <w:right w:val="single" w:sz="4" w:space="0" w:color="auto"/>
      </w:pBdr>
      <w:shd w:val="pct25" w:color="000000" w:fill="CCFFCC"/>
      <w:spacing w:before="100" w:beforeAutospacing="1" w:after="100" w:afterAutospacing="1"/>
      <w:jc w:val="right"/>
    </w:pPr>
    <w:rPr>
      <w:rFonts w:ascii="Times New Roman" w:hAnsi="Times New Roman"/>
      <w:b/>
      <w:bCs/>
      <w:i/>
      <w:iCs/>
      <w:sz w:val="16"/>
      <w:szCs w:val="16"/>
    </w:rPr>
  </w:style>
  <w:style w:type="paragraph" w:customStyle="1" w:styleId="xl222">
    <w:name w:val="xl222"/>
    <w:basedOn w:val="a4"/>
    <w:rsid w:val="00AA7D0B"/>
    <w:pPr>
      <w:pBdr>
        <w:top w:val="single" w:sz="4" w:space="0" w:color="auto"/>
        <w:left w:val="single" w:sz="4" w:space="0" w:color="auto"/>
        <w:bottom w:val="single" w:sz="4" w:space="0" w:color="auto"/>
        <w:right w:val="single" w:sz="8" w:space="0" w:color="auto"/>
      </w:pBdr>
      <w:shd w:val="pct25" w:color="000000" w:fill="CCFFCC"/>
      <w:spacing w:before="100" w:beforeAutospacing="1" w:after="100" w:afterAutospacing="1"/>
      <w:jc w:val="right"/>
    </w:pPr>
    <w:rPr>
      <w:rFonts w:ascii="Times New Roman" w:hAnsi="Times New Roman"/>
      <w:b/>
      <w:bCs/>
      <w:i/>
      <w:iCs/>
      <w:sz w:val="16"/>
      <w:szCs w:val="16"/>
    </w:rPr>
  </w:style>
  <w:style w:type="paragraph" w:customStyle="1" w:styleId="xl223">
    <w:name w:val="xl223"/>
    <w:basedOn w:val="a4"/>
    <w:rsid w:val="00AA7D0B"/>
    <w:pPr>
      <w:pBdr>
        <w:top w:val="single" w:sz="4" w:space="0" w:color="auto"/>
        <w:bottom w:val="single" w:sz="4" w:space="0" w:color="auto"/>
      </w:pBdr>
      <w:shd w:val="pct25" w:color="000000" w:fill="auto"/>
      <w:spacing w:before="100" w:beforeAutospacing="1" w:after="100" w:afterAutospacing="1"/>
    </w:pPr>
    <w:rPr>
      <w:rFonts w:ascii="Times New Roman" w:hAnsi="Times New Roman"/>
      <w:sz w:val="16"/>
      <w:szCs w:val="16"/>
    </w:rPr>
  </w:style>
  <w:style w:type="paragraph" w:customStyle="1" w:styleId="xl224">
    <w:name w:val="xl224"/>
    <w:basedOn w:val="a4"/>
    <w:rsid w:val="00AA7D0B"/>
    <w:pPr>
      <w:pBdr>
        <w:top w:val="single" w:sz="4" w:space="0" w:color="auto"/>
        <w:left w:val="single" w:sz="8" w:space="0" w:color="auto"/>
        <w:bottom w:val="single" w:sz="4" w:space="0" w:color="auto"/>
        <w:right w:val="single" w:sz="4" w:space="0" w:color="auto"/>
      </w:pBdr>
      <w:shd w:val="pct25" w:color="000000" w:fill="auto"/>
      <w:spacing w:before="100" w:beforeAutospacing="1" w:after="100" w:afterAutospacing="1"/>
      <w:jc w:val="center"/>
    </w:pPr>
    <w:rPr>
      <w:rFonts w:ascii="Times New Roman" w:hAnsi="Times New Roman"/>
      <w:sz w:val="16"/>
      <w:szCs w:val="16"/>
    </w:rPr>
  </w:style>
  <w:style w:type="paragraph" w:customStyle="1" w:styleId="xl225">
    <w:name w:val="xl225"/>
    <w:basedOn w:val="a4"/>
    <w:rsid w:val="00AA7D0B"/>
    <w:pPr>
      <w:pBdr>
        <w:top w:val="single" w:sz="4" w:space="0" w:color="auto"/>
        <w:left w:val="single" w:sz="4" w:space="0" w:color="auto"/>
        <w:bottom w:val="single" w:sz="4" w:space="0" w:color="auto"/>
        <w:right w:val="single" w:sz="4" w:space="0" w:color="auto"/>
      </w:pBdr>
      <w:shd w:val="pct25" w:color="000000" w:fill="auto"/>
      <w:spacing w:before="100" w:beforeAutospacing="1" w:after="100" w:afterAutospacing="1"/>
    </w:pPr>
    <w:rPr>
      <w:rFonts w:ascii="Arial" w:hAnsi="Arial"/>
      <w:sz w:val="16"/>
      <w:szCs w:val="16"/>
    </w:rPr>
  </w:style>
  <w:style w:type="paragraph" w:customStyle="1" w:styleId="xl226">
    <w:name w:val="xl226"/>
    <w:basedOn w:val="a4"/>
    <w:rsid w:val="00AA7D0B"/>
    <w:pPr>
      <w:pBdr>
        <w:top w:val="single" w:sz="4" w:space="0" w:color="auto"/>
        <w:left w:val="single" w:sz="4" w:space="0" w:color="auto"/>
        <w:bottom w:val="single" w:sz="4" w:space="0" w:color="auto"/>
        <w:right w:val="single" w:sz="4" w:space="0" w:color="auto"/>
      </w:pBdr>
      <w:shd w:val="pct25" w:color="000000" w:fill="auto"/>
      <w:spacing w:before="100" w:beforeAutospacing="1" w:after="100" w:afterAutospacing="1"/>
      <w:jc w:val="right"/>
    </w:pPr>
    <w:rPr>
      <w:rFonts w:ascii="Arial" w:hAnsi="Arial"/>
      <w:sz w:val="16"/>
      <w:szCs w:val="16"/>
    </w:rPr>
  </w:style>
  <w:style w:type="paragraph" w:customStyle="1" w:styleId="xl227">
    <w:name w:val="xl227"/>
    <w:basedOn w:val="a4"/>
    <w:rsid w:val="00AA7D0B"/>
    <w:pPr>
      <w:pBdr>
        <w:top w:val="single" w:sz="4" w:space="0" w:color="auto"/>
        <w:left w:val="single" w:sz="4" w:space="0" w:color="auto"/>
        <w:bottom w:val="single" w:sz="4" w:space="0" w:color="auto"/>
        <w:right w:val="single" w:sz="8" w:space="0" w:color="auto"/>
      </w:pBdr>
      <w:shd w:val="pct25" w:color="000000" w:fill="CCFFFF"/>
      <w:spacing w:before="100" w:beforeAutospacing="1" w:after="100" w:afterAutospacing="1"/>
      <w:jc w:val="right"/>
    </w:pPr>
    <w:rPr>
      <w:rFonts w:ascii="Times New Roman" w:hAnsi="Times New Roman"/>
      <w:b/>
      <w:bCs/>
      <w:sz w:val="16"/>
      <w:szCs w:val="16"/>
    </w:rPr>
  </w:style>
  <w:style w:type="paragraph" w:customStyle="1" w:styleId="xl228">
    <w:name w:val="xl228"/>
    <w:basedOn w:val="a4"/>
    <w:rsid w:val="00AA7D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229">
    <w:name w:val="xl229"/>
    <w:basedOn w:val="a4"/>
    <w:rsid w:val="00AA7D0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imes New Roman" w:hAnsi="Times New Roman"/>
      <w:b/>
      <w:bCs/>
      <w:sz w:val="16"/>
      <w:szCs w:val="16"/>
    </w:rPr>
  </w:style>
  <w:style w:type="paragraph" w:customStyle="1" w:styleId="xl230">
    <w:name w:val="xl230"/>
    <w:basedOn w:val="a4"/>
    <w:rsid w:val="00AA7D0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imes New Roman" w:hAnsi="Times New Roman"/>
      <w:b/>
      <w:bCs/>
      <w:i/>
      <w:iCs/>
      <w:sz w:val="16"/>
      <w:szCs w:val="16"/>
    </w:rPr>
  </w:style>
  <w:style w:type="paragraph" w:customStyle="1" w:styleId="xl231">
    <w:name w:val="xl231"/>
    <w:basedOn w:val="a4"/>
    <w:rsid w:val="00AA7D0B"/>
    <w:pPr>
      <w:pBdr>
        <w:top w:val="single" w:sz="4" w:space="0" w:color="auto"/>
        <w:left w:val="single" w:sz="4" w:space="0" w:color="auto"/>
        <w:bottom w:val="single" w:sz="4" w:space="0" w:color="auto"/>
      </w:pBdr>
      <w:spacing w:before="100" w:beforeAutospacing="1" w:after="100" w:afterAutospacing="1"/>
      <w:jc w:val="center"/>
    </w:pPr>
    <w:rPr>
      <w:rFonts w:ascii="Arial" w:hAnsi="Arial"/>
      <w:sz w:val="16"/>
      <w:szCs w:val="16"/>
    </w:rPr>
  </w:style>
  <w:style w:type="paragraph" w:customStyle="1" w:styleId="xl232">
    <w:name w:val="xl232"/>
    <w:basedOn w:val="a4"/>
    <w:rsid w:val="00AA7D0B"/>
    <w:pPr>
      <w:pBdr>
        <w:top w:val="single" w:sz="4" w:space="0" w:color="auto"/>
        <w:bottom w:val="single" w:sz="4" w:space="0" w:color="auto"/>
      </w:pBdr>
      <w:spacing w:before="100" w:beforeAutospacing="1" w:after="100" w:afterAutospacing="1"/>
      <w:jc w:val="center"/>
    </w:pPr>
    <w:rPr>
      <w:rFonts w:ascii="Arial" w:hAnsi="Arial"/>
      <w:sz w:val="16"/>
      <w:szCs w:val="16"/>
    </w:rPr>
  </w:style>
  <w:style w:type="paragraph" w:customStyle="1" w:styleId="xl233">
    <w:name w:val="xl233"/>
    <w:basedOn w:val="a4"/>
    <w:rsid w:val="00AA7D0B"/>
    <w:pPr>
      <w:pBdr>
        <w:top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234">
    <w:name w:val="xl234"/>
    <w:basedOn w:val="a4"/>
    <w:rsid w:val="00AA7D0B"/>
    <w:pPr>
      <w:pBdr>
        <w:top w:val="single" w:sz="4" w:space="0" w:color="auto"/>
        <w:left w:val="single" w:sz="4" w:space="0" w:color="auto"/>
        <w:bottom w:val="single" w:sz="4" w:space="0" w:color="auto"/>
      </w:pBdr>
      <w:shd w:val="clear" w:color="000000" w:fill="CCFFCC"/>
      <w:spacing w:before="100" w:beforeAutospacing="1" w:after="100" w:afterAutospacing="1"/>
      <w:jc w:val="center"/>
    </w:pPr>
    <w:rPr>
      <w:rFonts w:ascii="Times New Roman" w:hAnsi="Times New Roman"/>
      <w:b/>
      <w:bCs/>
      <w:i/>
      <w:iCs/>
      <w:sz w:val="16"/>
      <w:szCs w:val="16"/>
    </w:rPr>
  </w:style>
  <w:style w:type="paragraph" w:customStyle="1" w:styleId="xl235">
    <w:name w:val="xl235"/>
    <w:basedOn w:val="a4"/>
    <w:rsid w:val="00AA7D0B"/>
    <w:pPr>
      <w:pBdr>
        <w:top w:val="single" w:sz="4" w:space="0" w:color="auto"/>
        <w:bottom w:val="single" w:sz="4" w:space="0" w:color="auto"/>
      </w:pBdr>
      <w:shd w:val="clear" w:color="000000" w:fill="CCFFCC"/>
      <w:spacing w:before="100" w:beforeAutospacing="1" w:after="100" w:afterAutospacing="1"/>
      <w:jc w:val="center"/>
    </w:pPr>
    <w:rPr>
      <w:rFonts w:ascii="Times New Roman" w:hAnsi="Times New Roman"/>
      <w:b/>
      <w:bCs/>
      <w:i/>
      <w:iCs/>
      <w:sz w:val="16"/>
      <w:szCs w:val="16"/>
    </w:rPr>
  </w:style>
  <w:style w:type="paragraph" w:customStyle="1" w:styleId="xl236">
    <w:name w:val="xl236"/>
    <w:basedOn w:val="a4"/>
    <w:rsid w:val="00AA7D0B"/>
    <w:pPr>
      <w:pBdr>
        <w:top w:val="single" w:sz="4" w:space="0" w:color="auto"/>
        <w:bottom w:val="single" w:sz="4" w:space="0" w:color="auto"/>
        <w:right w:val="single" w:sz="4" w:space="0" w:color="auto"/>
      </w:pBdr>
      <w:shd w:val="clear" w:color="000000" w:fill="CCFFCC"/>
      <w:spacing w:before="100" w:beforeAutospacing="1" w:after="100" w:afterAutospacing="1"/>
      <w:jc w:val="center"/>
    </w:pPr>
    <w:rPr>
      <w:rFonts w:ascii="Times New Roman" w:hAnsi="Times New Roman"/>
      <w:b/>
      <w:bCs/>
      <w:i/>
      <w:iCs/>
      <w:sz w:val="16"/>
      <w:szCs w:val="16"/>
    </w:rPr>
  </w:style>
  <w:style w:type="paragraph" w:customStyle="1" w:styleId="xl237">
    <w:name w:val="xl237"/>
    <w:basedOn w:val="a4"/>
    <w:rsid w:val="00AA7D0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238">
    <w:name w:val="xl238"/>
    <w:basedOn w:val="a4"/>
    <w:rsid w:val="00AA7D0B"/>
    <w:pPr>
      <w:pBdr>
        <w:top w:val="single" w:sz="4" w:space="0" w:color="auto"/>
        <w:left w:val="single" w:sz="4" w:space="0" w:color="auto"/>
        <w:bottom w:val="single" w:sz="4" w:space="0" w:color="auto"/>
        <w:right w:val="single" w:sz="4" w:space="0" w:color="auto"/>
      </w:pBdr>
      <w:shd w:val="pct25" w:color="000000" w:fill="CCFFCC"/>
      <w:spacing w:before="100" w:beforeAutospacing="1" w:after="100" w:afterAutospacing="1"/>
      <w:jc w:val="center"/>
    </w:pPr>
    <w:rPr>
      <w:rFonts w:ascii="Times New Roman" w:hAnsi="Times New Roman"/>
      <w:b/>
      <w:bCs/>
      <w:i/>
      <w:iCs/>
      <w:sz w:val="16"/>
      <w:szCs w:val="16"/>
    </w:rPr>
  </w:style>
  <w:style w:type="paragraph" w:customStyle="1" w:styleId="xl239">
    <w:name w:val="xl239"/>
    <w:basedOn w:val="a4"/>
    <w:rsid w:val="00AA7D0B"/>
    <w:pPr>
      <w:pBdr>
        <w:top w:val="single" w:sz="4" w:space="0" w:color="auto"/>
        <w:left w:val="single" w:sz="4" w:space="0" w:color="auto"/>
        <w:bottom w:val="single" w:sz="4" w:space="0" w:color="auto"/>
        <w:right w:val="single" w:sz="4" w:space="0" w:color="auto"/>
      </w:pBdr>
      <w:shd w:val="pct25" w:color="000000" w:fill="auto"/>
      <w:spacing w:before="100" w:beforeAutospacing="1" w:after="100" w:afterAutospacing="1"/>
      <w:jc w:val="center"/>
    </w:pPr>
    <w:rPr>
      <w:rFonts w:ascii="Arial" w:hAnsi="Arial"/>
      <w:sz w:val="16"/>
      <w:szCs w:val="16"/>
    </w:rPr>
  </w:style>
  <w:style w:type="paragraph" w:customStyle="1" w:styleId="xl240">
    <w:name w:val="xl240"/>
    <w:basedOn w:val="a4"/>
    <w:rsid w:val="00AA7D0B"/>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b/>
      <w:bCs/>
      <w:sz w:val="16"/>
      <w:szCs w:val="16"/>
    </w:rPr>
  </w:style>
  <w:style w:type="paragraph" w:customStyle="1" w:styleId="xl241">
    <w:name w:val="xl241"/>
    <w:basedOn w:val="a4"/>
    <w:rsid w:val="00AA7D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b/>
      <w:bCs/>
      <w:sz w:val="16"/>
      <w:szCs w:val="16"/>
    </w:rPr>
  </w:style>
  <w:style w:type="paragraph" w:customStyle="1" w:styleId="xl242">
    <w:name w:val="xl242"/>
    <w:basedOn w:val="a4"/>
    <w:rsid w:val="00AA7D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b/>
      <w:bCs/>
      <w:sz w:val="16"/>
      <w:szCs w:val="16"/>
    </w:rPr>
  </w:style>
  <w:style w:type="paragraph" w:customStyle="1" w:styleId="xl243">
    <w:name w:val="xl243"/>
    <w:basedOn w:val="a4"/>
    <w:rsid w:val="00AA7D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sz w:val="16"/>
      <w:szCs w:val="16"/>
    </w:rPr>
  </w:style>
  <w:style w:type="paragraph" w:customStyle="1" w:styleId="xl244">
    <w:name w:val="xl244"/>
    <w:basedOn w:val="a4"/>
    <w:rsid w:val="00AA7D0B"/>
    <w:pPr>
      <w:spacing w:before="100" w:beforeAutospacing="1" w:after="100" w:afterAutospacing="1"/>
      <w:jc w:val="center"/>
    </w:pPr>
    <w:rPr>
      <w:rFonts w:ascii="Arial" w:hAnsi="Arial"/>
      <w:b/>
      <w:bCs/>
      <w:sz w:val="22"/>
      <w:szCs w:val="22"/>
    </w:rPr>
  </w:style>
  <w:style w:type="paragraph" w:customStyle="1" w:styleId="xl245">
    <w:name w:val="xl245"/>
    <w:basedOn w:val="a4"/>
    <w:rsid w:val="00AA7D0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6"/>
      <w:szCs w:val="16"/>
    </w:rPr>
  </w:style>
  <w:style w:type="paragraph" w:customStyle="1" w:styleId="xl246">
    <w:name w:val="xl246"/>
    <w:basedOn w:val="a4"/>
    <w:rsid w:val="00AA7D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247">
    <w:name w:val="xl247"/>
    <w:basedOn w:val="a4"/>
    <w:rsid w:val="00AA7D0B"/>
    <w:pPr>
      <w:pBdr>
        <w:left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248">
    <w:name w:val="xl248"/>
    <w:basedOn w:val="a4"/>
    <w:rsid w:val="00AA7D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249">
    <w:name w:val="xl249"/>
    <w:basedOn w:val="a4"/>
    <w:rsid w:val="00AA7D0B"/>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ascii="Times New Roman" w:hAnsi="Times New Roman"/>
      <w:b/>
      <w:bCs/>
      <w:i/>
      <w:iCs/>
      <w:sz w:val="16"/>
      <w:szCs w:val="16"/>
    </w:rPr>
  </w:style>
  <w:style w:type="paragraph" w:customStyle="1" w:styleId="xl250">
    <w:name w:val="xl250"/>
    <w:basedOn w:val="a4"/>
    <w:rsid w:val="00AA7D0B"/>
    <w:pPr>
      <w:pBdr>
        <w:top w:val="single" w:sz="4" w:space="0" w:color="auto"/>
        <w:bottom w:val="single" w:sz="4" w:space="0" w:color="auto"/>
      </w:pBdr>
      <w:shd w:val="clear" w:color="000000" w:fill="FFFFCC"/>
      <w:spacing w:before="100" w:beforeAutospacing="1" w:after="100" w:afterAutospacing="1"/>
      <w:jc w:val="center"/>
    </w:pPr>
    <w:rPr>
      <w:rFonts w:ascii="Times New Roman" w:hAnsi="Times New Roman"/>
      <w:b/>
      <w:bCs/>
      <w:i/>
      <w:iCs/>
      <w:sz w:val="16"/>
      <w:szCs w:val="16"/>
    </w:rPr>
  </w:style>
  <w:style w:type="paragraph" w:customStyle="1" w:styleId="xl251">
    <w:name w:val="xl251"/>
    <w:basedOn w:val="a4"/>
    <w:rsid w:val="00AA7D0B"/>
    <w:pPr>
      <w:pBdr>
        <w:top w:val="single" w:sz="4" w:space="0" w:color="auto"/>
        <w:bottom w:val="single" w:sz="4" w:space="0" w:color="auto"/>
        <w:right w:val="single" w:sz="4" w:space="0" w:color="auto"/>
      </w:pBdr>
      <w:shd w:val="clear" w:color="000000" w:fill="FFFFCC"/>
      <w:spacing w:before="100" w:beforeAutospacing="1" w:after="100" w:afterAutospacing="1"/>
      <w:jc w:val="center"/>
    </w:pPr>
    <w:rPr>
      <w:rFonts w:ascii="Times New Roman" w:hAnsi="Times New Roman"/>
      <w:b/>
      <w:bCs/>
      <w:i/>
      <w:iCs/>
      <w:sz w:val="16"/>
      <w:szCs w:val="16"/>
    </w:rPr>
  </w:style>
  <w:style w:type="paragraph" w:customStyle="1" w:styleId="xl252">
    <w:name w:val="xl252"/>
    <w:basedOn w:val="a4"/>
    <w:rsid w:val="00AA7D0B"/>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pPr>
    <w:rPr>
      <w:rFonts w:ascii="Times New Roman" w:hAnsi="Times New Roman"/>
      <w:b/>
      <w:bCs/>
      <w:sz w:val="16"/>
      <w:szCs w:val="16"/>
    </w:rPr>
  </w:style>
  <w:style w:type="paragraph" w:customStyle="1" w:styleId="xl253">
    <w:name w:val="xl253"/>
    <w:basedOn w:val="a4"/>
    <w:rsid w:val="00AA7D0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254">
    <w:name w:val="xl254"/>
    <w:basedOn w:val="a4"/>
    <w:rsid w:val="00AA7D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255">
    <w:name w:val="xl255"/>
    <w:basedOn w:val="a4"/>
    <w:rsid w:val="00AA7D0B"/>
    <w:pPr>
      <w:pBdr>
        <w:top w:val="single" w:sz="4" w:space="0" w:color="auto"/>
        <w:left w:val="single" w:sz="4" w:space="0" w:color="auto"/>
        <w:bottom w:val="single" w:sz="4" w:space="0" w:color="auto"/>
        <w:right w:val="single" w:sz="4" w:space="0" w:color="auto"/>
      </w:pBdr>
      <w:shd w:val="pct25" w:color="000000" w:fill="FFFFCC"/>
      <w:spacing w:before="100" w:beforeAutospacing="1" w:after="100" w:afterAutospacing="1"/>
      <w:jc w:val="center"/>
    </w:pPr>
    <w:rPr>
      <w:rFonts w:ascii="Times New Roman" w:hAnsi="Times New Roman"/>
      <w:b/>
      <w:bCs/>
      <w:i/>
      <w:iCs/>
      <w:sz w:val="16"/>
      <w:szCs w:val="16"/>
    </w:rPr>
  </w:style>
  <w:style w:type="table" w:customStyle="1" w:styleId="821">
    <w:name w:val="Сетка таблицы82"/>
    <w:basedOn w:val="a6"/>
    <w:next w:val="af2"/>
    <w:uiPriority w:val="39"/>
    <w:rsid w:val="00AA7D0B"/>
    <w:pPr>
      <w:widowControl w:val="0"/>
    </w:pPr>
    <w:rPr>
      <w:rFonts w:ascii="Microsoft Sans Serif" w:eastAsia="Microsoft Sans Serif" w:hAnsi="Microsoft Sans Serif" w:cs="Microsoft Sans Serif"/>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basedOn w:val="a5"/>
    <w:rsid w:val="00AA7D0B"/>
  </w:style>
  <w:style w:type="paragraph" w:customStyle="1" w:styleId="dash041e0431044b0447043d0430044f0020044204300431043b043804460430">
    <w:name w:val="dash041e_0431_044b_0447_043d_0430_044f_0020_0442_0430_0431_043b_0438_0446_0430"/>
    <w:basedOn w:val="a4"/>
    <w:rsid w:val="00AA7D0B"/>
    <w:pPr>
      <w:spacing w:before="100" w:beforeAutospacing="1" w:after="100" w:afterAutospacing="1"/>
    </w:pPr>
    <w:rPr>
      <w:rFonts w:ascii="Times New Roman" w:hAnsi="Times New Roman"/>
      <w:sz w:val="24"/>
      <w:szCs w:val="24"/>
    </w:rPr>
  </w:style>
  <w:style w:type="character" w:customStyle="1" w:styleId="dash041e0431044b0447043d0430044f0020044204300431043b043804460430char">
    <w:name w:val="dash041e_0431_044b_0447_043d_0430_044f_0020_0442_0430_0431_043b_0438_0446_0430__char"/>
    <w:basedOn w:val="a5"/>
    <w:rsid w:val="00AA7D0B"/>
  </w:style>
  <w:style w:type="table" w:customStyle="1" w:styleId="2311">
    <w:name w:val="Сетка таблицы231"/>
    <w:basedOn w:val="a6"/>
    <w:next w:val="af2"/>
    <w:uiPriority w:val="59"/>
    <w:rsid w:val="00AA7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
    <w:name w:val="Основной текст (13)_"/>
    <w:basedOn w:val="a5"/>
    <w:link w:val="136"/>
    <w:rsid w:val="00761222"/>
    <w:rPr>
      <w:rFonts w:ascii="Times New Roman" w:eastAsia="Times New Roman" w:hAnsi="Times New Roman"/>
      <w:spacing w:val="5"/>
      <w:shd w:val="clear" w:color="auto" w:fill="FFFFFF"/>
    </w:rPr>
  </w:style>
  <w:style w:type="paragraph" w:customStyle="1" w:styleId="136">
    <w:name w:val="Основной текст (13)"/>
    <w:basedOn w:val="a4"/>
    <w:link w:val="135"/>
    <w:rsid w:val="00761222"/>
    <w:pPr>
      <w:widowControl w:val="0"/>
      <w:shd w:val="clear" w:color="auto" w:fill="FFFFFF"/>
      <w:spacing w:before="300" w:after="240" w:line="274" w:lineRule="exact"/>
      <w:ind w:hanging="2000"/>
      <w:jc w:val="right"/>
    </w:pPr>
    <w:rPr>
      <w:rFonts w:ascii="Times New Roman" w:hAnsi="Times New Roman"/>
      <w:spacing w:val="5"/>
    </w:rPr>
  </w:style>
  <w:style w:type="table" w:customStyle="1" w:styleId="451">
    <w:name w:val="Сетка таблицы45"/>
    <w:basedOn w:val="a6"/>
    <w:next w:val="af2"/>
    <w:uiPriority w:val="39"/>
    <w:rsid w:val="006C4E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7">
    <w:name w:val="Основной шрифт абзаца7"/>
    <w:rsid w:val="0083714A"/>
  </w:style>
  <w:style w:type="paragraph" w:customStyle="1" w:styleId="afffffff0">
    <w:name w:val="Знак Знак Знак"/>
    <w:basedOn w:val="a4"/>
    <w:rsid w:val="0083714A"/>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424">
      <w:bodyDiv w:val="1"/>
      <w:marLeft w:val="0"/>
      <w:marRight w:val="0"/>
      <w:marTop w:val="0"/>
      <w:marBottom w:val="0"/>
      <w:divBdr>
        <w:top w:val="none" w:sz="0" w:space="0" w:color="auto"/>
        <w:left w:val="none" w:sz="0" w:space="0" w:color="auto"/>
        <w:bottom w:val="none" w:sz="0" w:space="0" w:color="auto"/>
        <w:right w:val="none" w:sz="0" w:space="0" w:color="auto"/>
      </w:divBdr>
    </w:div>
    <w:div w:id="979963011">
      <w:bodyDiv w:val="1"/>
      <w:marLeft w:val="0"/>
      <w:marRight w:val="0"/>
      <w:marTop w:val="0"/>
      <w:marBottom w:val="0"/>
      <w:divBdr>
        <w:top w:val="none" w:sz="0" w:space="0" w:color="auto"/>
        <w:left w:val="none" w:sz="0" w:space="0" w:color="auto"/>
        <w:bottom w:val="none" w:sz="0" w:space="0" w:color="auto"/>
        <w:right w:val="none" w:sz="0" w:space="0" w:color="auto"/>
      </w:divBdr>
    </w:div>
    <w:div w:id="21281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boradmi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564D1E50085FA63289389C374663874CCAB5B008A0E1AE1228F3CCF88h1E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8EC1-968B-4B47-9291-AB6C5B3B3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3565</CharactersWithSpaces>
  <SharedDoc>false</SharedDoc>
  <HLinks>
    <vt:vector size="12" baseType="variant">
      <vt:variant>
        <vt:i4>5177425</vt:i4>
      </vt:variant>
      <vt:variant>
        <vt:i4>3</vt:i4>
      </vt:variant>
      <vt:variant>
        <vt:i4>0</vt:i4>
      </vt:variant>
      <vt:variant>
        <vt:i4>5</vt:i4>
      </vt:variant>
      <vt:variant>
        <vt:lpwstr>consultantplus://offline/ref=B564D1E50085FA63289389C374663874CCAB5B008A0E1AE1228F3CCF88h1E2G</vt:lpwstr>
      </vt:variant>
      <vt:variant>
        <vt:lpwstr/>
      </vt:variant>
      <vt:variant>
        <vt:i4>6226019</vt:i4>
      </vt:variant>
      <vt:variant>
        <vt:i4>0</vt:i4>
      </vt:variant>
      <vt:variant>
        <vt:i4>0</vt:i4>
      </vt:variant>
      <vt:variant>
        <vt:i4>5</vt:i4>
      </vt:variant>
      <vt:variant>
        <vt:lpwstr>mailto:arch@boradmin.ru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Наталья Владимировна</dc:creator>
  <cp:keywords/>
  <dc:description/>
  <cp:lastModifiedBy>Вялова Галина Александровна</cp:lastModifiedBy>
  <cp:revision>2</cp:revision>
  <dcterms:created xsi:type="dcterms:W3CDTF">2026-03-05T12:05:00Z</dcterms:created>
  <dcterms:modified xsi:type="dcterms:W3CDTF">2026-03-05T12:05:00Z</dcterms:modified>
</cp:coreProperties>
</file>